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12" w:rsidRDefault="00CA0212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2701C9" w:rsidRDefault="002701C9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2701C9" w:rsidRDefault="002701C9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2701C9" w:rsidRPr="00145C74" w:rsidRDefault="002701C9" w:rsidP="002701C9">
      <w:pPr>
        <w:shd w:val="clear" w:color="auto" w:fill="F1E6D2"/>
        <w:overflowPunct/>
        <w:autoSpaceDE/>
        <w:autoSpaceDN/>
        <w:adjustRightInd/>
        <w:textAlignment w:val="auto"/>
        <w:rPr>
          <w:rFonts w:ascii="Verdana" w:hAnsi="Verdana"/>
          <w:b/>
          <w:bCs/>
          <w:color w:val="000000"/>
          <w:sz w:val="20"/>
        </w:rPr>
      </w:pPr>
      <w:r w:rsidRPr="00145C74">
        <w:rPr>
          <w:rFonts w:ascii="Verdana" w:hAnsi="Verdana"/>
          <w:b/>
          <w:bCs/>
          <w:color w:val="000000"/>
          <w:sz w:val="20"/>
        </w:rPr>
        <w:t xml:space="preserve">NOTICE - Meeting of the </w:t>
      </w:r>
      <w:r w:rsidRPr="00145C74">
        <w:rPr>
          <w:rFonts w:ascii="Verdana" w:hAnsi="Verdana"/>
          <w:b/>
          <w:bCs/>
          <w:color w:val="000000"/>
          <w:sz w:val="20"/>
          <w:u w:val="single"/>
        </w:rPr>
        <w:t>Request for Proposal Evaluation Panel</w:t>
      </w:r>
    </w:p>
    <w:p w:rsidR="004C0861" w:rsidRPr="004C0861" w:rsidRDefault="00145C74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bookmarkStart w:id="0" w:name="_GoBack"/>
      <w:r w:rsidRPr="00145C74">
        <w:rPr>
          <w:rFonts w:ascii="Verdana" w:hAnsi="Verdana"/>
          <w:b/>
          <w:bCs/>
          <w:color w:val="000000"/>
          <w:sz w:val="20"/>
        </w:rPr>
        <w:t xml:space="preserve">Unclaimed Property Audit </w:t>
      </w:r>
      <w:r w:rsidR="00031859" w:rsidRPr="00145C74">
        <w:rPr>
          <w:rFonts w:ascii="Verdana" w:hAnsi="Verdana"/>
          <w:b/>
          <w:bCs/>
          <w:color w:val="000000"/>
          <w:sz w:val="20"/>
        </w:rPr>
        <w:t>Services</w:t>
      </w:r>
      <w:r w:rsidR="00031859" w:rsidRPr="00145C74">
        <w:rPr>
          <w:rFonts w:ascii="Verdana" w:hAnsi="Verdana"/>
          <w:color w:val="000000"/>
          <w:sz w:val="20"/>
        </w:rPr>
        <w:t xml:space="preserve"> </w:t>
      </w:r>
      <w:r w:rsidR="004C0861" w:rsidRPr="00145C74">
        <w:rPr>
          <w:rFonts w:ascii="Verdana" w:hAnsi="Verdana"/>
          <w:sz w:val="20"/>
          <w:u w:val="single"/>
        </w:rPr>
        <w:br/>
        <w:t xml:space="preserve">RFP # </w:t>
      </w:r>
      <w:r w:rsidRPr="00145C74">
        <w:rPr>
          <w:rFonts w:ascii="Verdana" w:hAnsi="Verdana"/>
          <w:color w:val="000000"/>
          <w:sz w:val="20"/>
          <w:u w:val="single"/>
        </w:rPr>
        <w:t>5400011243</w:t>
      </w:r>
      <w:r w:rsidR="004C0861" w:rsidRPr="00145C74">
        <w:rPr>
          <w:rFonts w:ascii="Verdana" w:hAnsi="Verdana"/>
          <w:sz w:val="20"/>
          <w:u w:val="single"/>
        </w:rPr>
        <w:br/>
      </w:r>
      <w:r w:rsidR="004C0861" w:rsidRPr="004C0861">
        <w:rPr>
          <w:rFonts w:ascii="Verdana" w:hAnsi="Verdana"/>
          <w:sz w:val="20"/>
        </w:rPr>
        <w:br/>
      </w:r>
      <w:proofErr w:type="gramStart"/>
      <w:r w:rsidR="004C0861" w:rsidRPr="004C0861">
        <w:rPr>
          <w:rFonts w:ascii="Verdana" w:hAnsi="Verdana"/>
          <w:sz w:val="20"/>
        </w:rPr>
        <w:t>The</w:t>
      </w:r>
      <w:proofErr w:type="gramEnd"/>
      <w:r w:rsidR="004C0861" w:rsidRPr="004C0861">
        <w:rPr>
          <w:rFonts w:ascii="Verdana" w:hAnsi="Verdana"/>
          <w:sz w:val="20"/>
        </w:rPr>
        <w:t xml:space="preserve"> meeting of the </w:t>
      </w:r>
      <w:r w:rsidR="004C0861" w:rsidRPr="004C0861">
        <w:rPr>
          <w:rFonts w:ascii="Verdana" w:hAnsi="Verdana"/>
          <w:sz w:val="20"/>
          <w:u w:val="single"/>
        </w:rPr>
        <w:t>RFP Evaluation Panel</w:t>
      </w:r>
      <w:r w:rsidR="004C0861" w:rsidRPr="004C0861">
        <w:rPr>
          <w:rFonts w:ascii="Verdana" w:hAnsi="Verdana"/>
          <w:sz w:val="20"/>
        </w:rPr>
        <w:t xml:space="preserve"> for the above-referenced solicitation will be held: </w:t>
      </w:r>
    </w:p>
    <w:p w:rsidR="004C0861" w:rsidRPr="004C0861" w:rsidRDefault="00145C74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2531E9">
        <w:rPr>
          <w:rFonts w:ascii="Verdana" w:hAnsi="Verdana"/>
          <w:sz w:val="20"/>
          <w:u w:val="single"/>
        </w:rPr>
        <w:t>Friday</w:t>
      </w:r>
      <w:r w:rsidR="004C0861" w:rsidRPr="002531E9">
        <w:rPr>
          <w:rFonts w:ascii="Verdana" w:hAnsi="Verdana"/>
          <w:sz w:val="20"/>
          <w:u w:val="single"/>
        </w:rPr>
        <w:t xml:space="preserve">, </w:t>
      </w:r>
      <w:r w:rsidRPr="002531E9">
        <w:rPr>
          <w:rFonts w:ascii="Verdana" w:hAnsi="Verdana"/>
          <w:sz w:val="20"/>
          <w:u w:val="single"/>
        </w:rPr>
        <w:t>June 10</w:t>
      </w:r>
      <w:r w:rsidR="00CE390F" w:rsidRPr="002531E9">
        <w:rPr>
          <w:rFonts w:ascii="Verdana" w:hAnsi="Verdana"/>
          <w:sz w:val="20"/>
          <w:u w:val="single"/>
        </w:rPr>
        <w:t xml:space="preserve">, </w:t>
      </w:r>
      <w:r w:rsidRPr="002531E9">
        <w:rPr>
          <w:rFonts w:ascii="Verdana" w:hAnsi="Verdana"/>
          <w:sz w:val="20"/>
          <w:u w:val="single"/>
        </w:rPr>
        <w:t>2016</w:t>
      </w:r>
      <w:r w:rsidR="004C0861" w:rsidRPr="002531E9">
        <w:rPr>
          <w:rFonts w:ascii="Verdana" w:hAnsi="Verdana"/>
          <w:sz w:val="20"/>
          <w:u w:val="single"/>
        </w:rPr>
        <w:t xml:space="preserve"> </w:t>
      </w:r>
      <w:r w:rsidR="00CE390F" w:rsidRPr="002531E9">
        <w:rPr>
          <w:rFonts w:ascii="Verdana" w:hAnsi="Verdana"/>
          <w:sz w:val="20"/>
          <w:u w:val="single"/>
        </w:rPr>
        <w:t>at</w:t>
      </w:r>
      <w:r w:rsidR="00954F5D" w:rsidRPr="002531E9">
        <w:rPr>
          <w:rFonts w:ascii="Verdana" w:hAnsi="Verdana"/>
          <w:sz w:val="20"/>
          <w:u w:val="single"/>
        </w:rPr>
        <w:t xml:space="preserve"> 10</w:t>
      </w:r>
      <w:r w:rsidR="002531E9" w:rsidRPr="002531E9">
        <w:rPr>
          <w:rFonts w:ascii="Verdana" w:hAnsi="Verdana"/>
          <w:sz w:val="20"/>
          <w:u w:val="single"/>
        </w:rPr>
        <w:t>:3</w:t>
      </w:r>
      <w:r w:rsidR="004C0861" w:rsidRPr="002531E9">
        <w:rPr>
          <w:rFonts w:ascii="Verdana" w:hAnsi="Verdana"/>
          <w:sz w:val="20"/>
          <w:u w:val="single"/>
        </w:rPr>
        <w:t>0 AM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r w:rsidRPr="004C0861">
        <w:rPr>
          <w:rFonts w:ascii="Verdana" w:hAnsi="Verdana"/>
          <w:sz w:val="20"/>
        </w:rPr>
        <w:t>The meeting will be held at</w:t>
      </w:r>
      <w:r w:rsidR="00954F5D" w:rsidRPr="004C0861">
        <w:rPr>
          <w:rFonts w:ascii="Verdana" w:hAnsi="Verdana"/>
          <w:sz w:val="20"/>
        </w:rPr>
        <w:t xml:space="preserve">: </w:t>
      </w:r>
      <w:r w:rsidRPr="004C0861">
        <w:rPr>
          <w:rFonts w:ascii="Verdana" w:hAnsi="Verdana"/>
          <w:sz w:val="20"/>
        </w:rPr>
        <w:br/>
      </w:r>
      <w:r w:rsidR="00145C74">
        <w:rPr>
          <w:rFonts w:ascii="Verdana" w:hAnsi="Verdana"/>
          <w:sz w:val="20"/>
          <w:u w:val="single"/>
        </w:rPr>
        <w:t>The SC State Treasurer’s Office</w:t>
      </w:r>
      <w:r w:rsidR="00145C74">
        <w:rPr>
          <w:rFonts w:ascii="Verdana" w:hAnsi="Verdana"/>
          <w:sz w:val="20"/>
          <w:u w:val="single"/>
        </w:rPr>
        <w:br/>
        <w:t>1200 Senate Street, Suite 222</w:t>
      </w:r>
      <w:r w:rsidRPr="004C0861">
        <w:rPr>
          <w:rFonts w:ascii="Verdana" w:hAnsi="Verdana"/>
          <w:sz w:val="20"/>
          <w:u w:val="single"/>
        </w:rPr>
        <w:br/>
        <w:t xml:space="preserve">Columbia, SC 29201 </w:t>
      </w:r>
    </w:p>
    <w:bookmarkEnd w:id="0"/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 xml:space="preserve">AGENDA:  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>(Selection)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 xml:space="preserve">A. </w:t>
      </w:r>
      <w:r w:rsidRPr="004C0861">
        <w:rPr>
          <w:rFonts w:ascii="Verdana" w:hAnsi="Verdana"/>
          <w:sz w:val="20"/>
        </w:rPr>
        <w:tab/>
        <w:t>REGULAR SESSION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ab/>
        <w:t xml:space="preserve">1. </w:t>
      </w:r>
      <w:r w:rsidRPr="004C0861">
        <w:rPr>
          <w:rFonts w:ascii="Verdana" w:hAnsi="Verdana"/>
          <w:sz w:val="20"/>
        </w:rPr>
        <w:tab/>
        <w:t>Open Meeting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ab/>
        <w:t xml:space="preserve">2. </w:t>
      </w:r>
      <w:r w:rsidRPr="004C0861">
        <w:rPr>
          <w:rFonts w:ascii="Verdana" w:hAnsi="Verdana"/>
          <w:sz w:val="20"/>
        </w:rPr>
        <w:tab/>
        <w:t>Overview of Process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 xml:space="preserve">B. </w:t>
      </w:r>
      <w:r w:rsidRPr="004C0861">
        <w:rPr>
          <w:rFonts w:ascii="Verdana" w:hAnsi="Verdana"/>
          <w:sz w:val="20"/>
        </w:rPr>
        <w:tab/>
        <w:t>EXECUTIVE SESSION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ab/>
        <w:t xml:space="preserve">1. </w:t>
      </w:r>
      <w:r w:rsidRPr="004C0861">
        <w:rPr>
          <w:rFonts w:ascii="Verdana" w:hAnsi="Verdana"/>
          <w:sz w:val="20"/>
        </w:rPr>
        <w:tab/>
        <w:t>Discussion of Proposals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>C.</w:t>
      </w:r>
      <w:r w:rsidRPr="004C0861">
        <w:rPr>
          <w:rFonts w:ascii="Verdana" w:hAnsi="Verdana"/>
          <w:sz w:val="20"/>
        </w:rPr>
        <w:tab/>
        <w:t>EVALUATION OF PROPOSALS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4C0861">
        <w:rPr>
          <w:rFonts w:ascii="Verdana" w:hAnsi="Verdana"/>
          <w:sz w:val="20"/>
        </w:rPr>
        <w:tab/>
        <w:t>1.</w:t>
      </w:r>
      <w:r w:rsidRPr="004C0861">
        <w:rPr>
          <w:rFonts w:ascii="Verdana" w:hAnsi="Verdana"/>
          <w:sz w:val="20"/>
        </w:rPr>
        <w:tab/>
        <w:t>Finalize Evaluations</w:t>
      </w:r>
    </w:p>
    <w:p w:rsidR="004C0861" w:rsidRPr="004C0861" w:rsidRDefault="004C0861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2701C9" w:rsidRPr="002701C9" w:rsidRDefault="002701C9" w:rsidP="002701C9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2701C9" w:rsidRPr="002701C9" w:rsidRDefault="002701C9" w:rsidP="002701C9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2701C9" w:rsidRPr="002701C9" w:rsidRDefault="002701C9" w:rsidP="002701C9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2701C9" w:rsidRPr="002701C9" w:rsidRDefault="00954F5D" w:rsidP="002701C9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Posted 6</w:t>
      </w:r>
      <w:r w:rsidR="002701C9" w:rsidRPr="002701C9">
        <w:rPr>
          <w:rFonts w:ascii="Times New Roman" w:hAnsi="Times New Roman"/>
          <w:szCs w:val="24"/>
        </w:rPr>
        <w:t>/</w:t>
      </w:r>
      <w:r w:rsidR="00037748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9/</w:t>
      </w:r>
      <w:proofErr w:type="gramStart"/>
      <w:r>
        <w:rPr>
          <w:rFonts w:ascii="Times New Roman" w:hAnsi="Times New Roman"/>
          <w:szCs w:val="24"/>
        </w:rPr>
        <w:t>16</w:t>
      </w:r>
      <w:r w:rsidR="002701C9" w:rsidRPr="002701C9">
        <w:rPr>
          <w:rFonts w:ascii="Times New Roman" w:hAnsi="Times New Roman"/>
          <w:szCs w:val="24"/>
        </w:rPr>
        <w:t xml:space="preserve">  (</w:t>
      </w:r>
      <w:proofErr w:type="spellStart"/>
      <w:proofErr w:type="gramEnd"/>
      <w:r w:rsidR="004C0861">
        <w:rPr>
          <w:rFonts w:ascii="Times New Roman" w:hAnsi="Times New Roman"/>
          <w:szCs w:val="24"/>
        </w:rPr>
        <w:t>ks</w:t>
      </w:r>
      <w:proofErr w:type="spellEnd"/>
      <w:r w:rsidR="004C0861">
        <w:rPr>
          <w:rFonts w:ascii="Times New Roman" w:hAnsi="Times New Roman"/>
          <w:szCs w:val="24"/>
        </w:rPr>
        <w:t>/</w:t>
      </w:r>
      <w:proofErr w:type="spellStart"/>
      <w:r w:rsidR="002701C9" w:rsidRPr="002701C9">
        <w:rPr>
          <w:rFonts w:ascii="Times New Roman" w:hAnsi="Times New Roman"/>
          <w:szCs w:val="24"/>
        </w:rPr>
        <w:t>sa</w:t>
      </w:r>
      <w:proofErr w:type="spellEnd"/>
      <w:r w:rsidR="002701C9" w:rsidRPr="002701C9">
        <w:rPr>
          <w:rFonts w:ascii="Times New Roman" w:hAnsi="Times New Roman"/>
          <w:szCs w:val="24"/>
        </w:rPr>
        <w:t>/SPO)</w:t>
      </w:r>
    </w:p>
    <w:p w:rsidR="002701C9" w:rsidRDefault="002701C9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sectPr w:rsidR="002701C9" w:rsidSect="00BE7E91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C2" w:rsidRDefault="00FC4AC2">
      <w:r>
        <w:separator/>
      </w:r>
    </w:p>
  </w:endnote>
  <w:endnote w:type="continuationSeparator" w:id="0">
    <w:p w:rsidR="00FC4AC2" w:rsidRDefault="00F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C2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smartTag w:uri="urn:schemas-microsoft-com:office:smarttags" w:element="Street">
      <w:smartTag w:uri="urn:schemas-microsoft-com:office:smarttags" w:element="address">
        <w:r w:rsidRPr="00297233">
          <w:rPr>
            <w:rFonts w:ascii="Trajan Pro" w:hAnsi="Trajan Pro"/>
            <w:b/>
            <w:caps/>
            <w:color w:val="005490"/>
            <w:sz w:val="13"/>
            <w:szCs w:val="13"/>
          </w:rPr>
          <w:t>1201 MAIN STREET, SUITE 600</w:t>
        </w:r>
      </w:smartTag>
    </w:smartTag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</w:t>
    </w:r>
    <w:smartTag w:uri="urn:schemas-microsoft-com:office:smarttags" w:element="City">
      <w:r w:rsidRPr="00297233">
        <w:rPr>
          <w:rFonts w:ascii="Trajan Pro" w:hAnsi="Trajan Pro"/>
          <w:b/>
          <w:caps/>
          <w:color w:val="005490"/>
          <w:sz w:val="13"/>
          <w:szCs w:val="13"/>
        </w:rPr>
        <w:t>COLUMBIA</w:t>
      </w:r>
    </w:smartTag>
    <w:r w:rsidRPr="00297233">
      <w:rPr>
        <w:rFonts w:ascii="Trajan Pro" w:hAnsi="Trajan Pro"/>
        <w:b/>
        <w:caps/>
        <w:color w:val="005490"/>
        <w:sz w:val="13"/>
        <w:szCs w:val="13"/>
      </w:rPr>
      <w:t xml:space="preserve">, SOUTH </w:t>
    </w:r>
    <w:proofErr w:type="gramStart"/>
    <w:r w:rsidRPr="00297233">
      <w:rPr>
        <w:rFonts w:ascii="Trajan Pro" w:hAnsi="Trajan Pro"/>
        <w:b/>
        <w:caps/>
        <w:color w:val="005490"/>
        <w:sz w:val="13"/>
        <w:szCs w:val="13"/>
      </w:rPr>
      <w:t>CAROLINA  29201</w:t>
    </w:r>
    <w:proofErr w:type="gramEnd"/>
  </w:p>
  <w:p w:rsidR="00297233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C2" w:rsidRDefault="00FC4AC2">
      <w:r>
        <w:separator/>
      </w:r>
    </w:p>
  </w:footnote>
  <w:footnote w:type="continuationSeparator" w:id="0">
    <w:p w:rsidR="00FC4AC2" w:rsidRDefault="00FC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3" w:rsidRPr="00297233" w:rsidRDefault="00DC5D71" w:rsidP="00DC5D71">
    <w:pPr>
      <w:pStyle w:val="Header"/>
      <w:ind w:right="-600"/>
      <w:rPr>
        <w:color w:val="005490"/>
        <w:sz w:val="13"/>
        <w:szCs w:val="13"/>
      </w:rPr>
    </w:pPr>
    <w:r>
      <w:rPr>
        <w:noProof/>
      </w:rPr>
      <w:drawing>
        <wp:inline distT="0" distB="0" distL="0" distR="0" wp14:anchorId="4B3B1A8E" wp14:editId="35769599">
          <wp:extent cx="6858000" cy="17081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procurement_letterhea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55EA85" wp14:editId="7812C548">
              <wp:simplePos x="0" y="0"/>
              <wp:positionH relativeFrom="column">
                <wp:posOffset>5029200</wp:posOffset>
              </wp:positionH>
              <wp:positionV relativeFrom="paragraph">
                <wp:posOffset>134620</wp:posOffset>
              </wp:positionV>
              <wp:extent cx="213360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317D9" w:rsidRPr="00BE7E91" w:rsidRDefault="00C317D9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b/>
                              <w:caps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96pt;margin-top:10.6pt;width:168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" o:allowincell="f" filled="f" stroked="f" strokeweight="0">
              <v:textbox inset="0,0,0,0">
                <w:txbxContent>
                  <w:p w:rsidR="00C317D9" w:rsidRPr="00BE7E91" w:rsidRDefault="00C317D9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b/>
                        <w:caps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275A9D" wp14:editId="17CBEB77">
              <wp:simplePos x="0" y="0"/>
              <wp:positionH relativeFrom="column">
                <wp:posOffset>190500</wp:posOffset>
              </wp:positionH>
              <wp:positionV relativeFrom="paragraph">
                <wp:posOffset>134620</wp:posOffset>
              </wp:positionV>
              <wp:extent cx="1568450" cy="8299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845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45C2" w:rsidRPr="00BE7E91" w:rsidRDefault="001745C2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5pt;margin-top:10.6pt;width:123.5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VH4AIAAGU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" o:allowincell="f" filled="f" stroked="f" strokeweight="0">
              <v:textbox inset="0,0,0,0">
                <w:txbxContent>
                  <w:p w:rsidR="001745C2" w:rsidRPr="00BE7E91" w:rsidRDefault="001745C2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91"/>
    <w:rsid w:val="00031859"/>
    <w:rsid w:val="00036BD0"/>
    <w:rsid w:val="00036D76"/>
    <w:rsid w:val="00037748"/>
    <w:rsid w:val="00083EE5"/>
    <w:rsid w:val="00093D11"/>
    <w:rsid w:val="0009537D"/>
    <w:rsid w:val="000A4555"/>
    <w:rsid w:val="000B0840"/>
    <w:rsid w:val="000E017F"/>
    <w:rsid w:val="000E7D63"/>
    <w:rsid w:val="001211D0"/>
    <w:rsid w:val="00145C74"/>
    <w:rsid w:val="00170EC5"/>
    <w:rsid w:val="001745C2"/>
    <w:rsid w:val="002028E6"/>
    <w:rsid w:val="00217E87"/>
    <w:rsid w:val="00247525"/>
    <w:rsid w:val="002531E9"/>
    <w:rsid w:val="00256216"/>
    <w:rsid w:val="00264754"/>
    <w:rsid w:val="002701C9"/>
    <w:rsid w:val="00297233"/>
    <w:rsid w:val="002A5998"/>
    <w:rsid w:val="002B6E82"/>
    <w:rsid w:val="002F3501"/>
    <w:rsid w:val="00322AEE"/>
    <w:rsid w:val="00326E85"/>
    <w:rsid w:val="003610FB"/>
    <w:rsid w:val="00364C3B"/>
    <w:rsid w:val="0036541C"/>
    <w:rsid w:val="00396DEA"/>
    <w:rsid w:val="003C03B9"/>
    <w:rsid w:val="003C55B8"/>
    <w:rsid w:val="003C7F3C"/>
    <w:rsid w:val="004066A7"/>
    <w:rsid w:val="004153DE"/>
    <w:rsid w:val="004643D8"/>
    <w:rsid w:val="00475A14"/>
    <w:rsid w:val="00492F98"/>
    <w:rsid w:val="004941CF"/>
    <w:rsid w:val="004A5E04"/>
    <w:rsid w:val="004B4213"/>
    <w:rsid w:val="004C0861"/>
    <w:rsid w:val="004D27B1"/>
    <w:rsid w:val="004D7A6B"/>
    <w:rsid w:val="004D7B7C"/>
    <w:rsid w:val="0050135D"/>
    <w:rsid w:val="00512D5E"/>
    <w:rsid w:val="00527205"/>
    <w:rsid w:val="005379A5"/>
    <w:rsid w:val="00564EBA"/>
    <w:rsid w:val="00581073"/>
    <w:rsid w:val="005B337B"/>
    <w:rsid w:val="005B6AD3"/>
    <w:rsid w:val="005D52AD"/>
    <w:rsid w:val="005F18E5"/>
    <w:rsid w:val="005F47AE"/>
    <w:rsid w:val="00617096"/>
    <w:rsid w:val="00682FD8"/>
    <w:rsid w:val="006A7217"/>
    <w:rsid w:val="006C2F81"/>
    <w:rsid w:val="006D5957"/>
    <w:rsid w:val="006E3923"/>
    <w:rsid w:val="00715567"/>
    <w:rsid w:val="007445B1"/>
    <w:rsid w:val="007710F8"/>
    <w:rsid w:val="007C0A8A"/>
    <w:rsid w:val="007F2564"/>
    <w:rsid w:val="00821C9B"/>
    <w:rsid w:val="0087117D"/>
    <w:rsid w:val="00873C0D"/>
    <w:rsid w:val="0089328B"/>
    <w:rsid w:val="00896085"/>
    <w:rsid w:val="008C3A51"/>
    <w:rsid w:val="00910B2C"/>
    <w:rsid w:val="00923511"/>
    <w:rsid w:val="0093151E"/>
    <w:rsid w:val="00954AAD"/>
    <w:rsid w:val="00954F5D"/>
    <w:rsid w:val="00955283"/>
    <w:rsid w:val="00961E2A"/>
    <w:rsid w:val="0098383A"/>
    <w:rsid w:val="0098502B"/>
    <w:rsid w:val="009D3197"/>
    <w:rsid w:val="009E43F3"/>
    <w:rsid w:val="009F0583"/>
    <w:rsid w:val="009F2035"/>
    <w:rsid w:val="009F2CBB"/>
    <w:rsid w:val="00A0460B"/>
    <w:rsid w:val="00A12A5A"/>
    <w:rsid w:val="00A14E76"/>
    <w:rsid w:val="00A41D12"/>
    <w:rsid w:val="00A57223"/>
    <w:rsid w:val="00A62989"/>
    <w:rsid w:val="00A83714"/>
    <w:rsid w:val="00A927F3"/>
    <w:rsid w:val="00A93F87"/>
    <w:rsid w:val="00AA4939"/>
    <w:rsid w:val="00B311BF"/>
    <w:rsid w:val="00B41A68"/>
    <w:rsid w:val="00B445DC"/>
    <w:rsid w:val="00B447AB"/>
    <w:rsid w:val="00B63F13"/>
    <w:rsid w:val="00B82D81"/>
    <w:rsid w:val="00B83782"/>
    <w:rsid w:val="00B923C3"/>
    <w:rsid w:val="00B95204"/>
    <w:rsid w:val="00B974AF"/>
    <w:rsid w:val="00BD30C1"/>
    <w:rsid w:val="00BE7E91"/>
    <w:rsid w:val="00C21DB2"/>
    <w:rsid w:val="00C317D9"/>
    <w:rsid w:val="00C370DA"/>
    <w:rsid w:val="00CA0212"/>
    <w:rsid w:val="00CB2FB1"/>
    <w:rsid w:val="00CB64CE"/>
    <w:rsid w:val="00CC0EB9"/>
    <w:rsid w:val="00CC6C49"/>
    <w:rsid w:val="00CC74FD"/>
    <w:rsid w:val="00CC7553"/>
    <w:rsid w:val="00CE390F"/>
    <w:rsid w:val="00D207AC"/>
    <w:rsid w:val="00D36F27"/>
    <w:rsid w:val="00D45E68"/>
    <w:rsid w:val="00D47D68"/>
    <w:rsid w:val="00D83CED"/>
    <w:rsid w:val="00D87005"/>
    <w:rsid w:val="00DB0E6E"/>
    <w:rsid w:val="00DC3F15"/>
    <w:rsid w:val="00DC5D71"/>
    <w:rsid w:val="00DD5A3E"/>
    <w:rsid w:val="00DF3C10"/>
    <w:rsid w:val="00E01C6D"/>
    <w:rsid w:val="00E101B8"/>
    <w:rsid w:val="00E14DA1"/>
    <w:rsid w:val="00E1542A"/>
    <w:rsid w:val="00E20156"/>
    <w:rsid w:val="00E434C3"/>
    <w:rsid w:val="00E61A22"/>
    <w:rsid w:val="00E63E50"/>
    <w:rsid w:val="00EA71C2"/>
    <w:rsid w:val="00EB3F07"/>
    <w:rsid w:val="00EC3BD6"/>
    <w:rsid w:val="00EE1F8C"/>
    <w:rsid w:val="00EF1115"/>
    <w:rsid w:val="00EF763E"/>
    <w:rsid w:val="00F04FC5"/>
    <w:rsid w:val="00F05492"/>
    <w:rsid w:val="00F1080A"/>
    <w:rsid w:val="00F10CCF"/>
    <w:rsid w:val="00F222C2"/>
    <w:rsid w:val="00F33A96"/>
    <w:rsid w:val="00FB0A32"/>
    <w:rsid w:val="00FB0D25"/>
    <w:rsid w:val="00FC4AC2"/>
    <w:rsid w:val="00FE452A"/>
    <w:rsid w:val="00FE4626"/>
    <w:rsid w:val="00FE6862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25, 2007</vt:lpstr>
    </vt:vector>
  </TitlesOfParts>
  <Company>SCRS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25, 2007</dc:title>
  <dc:creator>Authorized Gateway Customer</dc:creator>
  <cp:lastModifiedBy>Stacy Adams, CPPB</cp:lastModifiedBy>
  <cp:revision>2</cp:revision>
  <cp:lastPrinted>2009-09-24T20:34:00Z</cp:lastPrinted>
  <dcterms:created xsi:type="dcterms:W3CDTF">2016-06-09T12:50:00Z</dcterms:created>
  <dcterms:modified xsi:type="dcterms:W3CDTF">2016-06-09T12:50:00Z</dcterms:modified>
</cp:coreProperties>
</file>