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09F" w:rsidRDefault="006A209F" w:rsidP="006A209F"/>
    <w:p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A209F" w:rsidRDefault="007C6276" w:rsidP="006A209F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Statewide Aerial Imagery Project for RFA</w:t>
      </w:r>
    </w:p>
    <w:p w:rsidR="006A209F" w:rsidRPr="00B80026" w:rsidRDefault="006A209F" w:rsidP="006A209F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A209F" w:rsidRDefault="006A209F" w:rsidP="006A209F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RFP # 54000</w:t>
      </w:r>
      <w:r w:rsidR="007C62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18629</w:t>
      </w:r>
    </w:p>
    <w:p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A209F" w:rsidRPr="00B80026" w:rsidRDefault="009E2F9B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Mon</w:t>
      </w:r>
      <w:r w:rsidR="006A209F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day,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November</w:t>
      </w:r>
      <w:r w:rsidR="006A20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7C62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</w:t>
      </w:r>
      <w:r w:rsidR="006A209F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201</w:t>
      </w:r>
      <w:r w:rsidR="006A20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6A209F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7C62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6A209F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7C62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6A209F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 w:rsidR="007C62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6A209F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  <w:r w:rsidR="006A209F" w:rsidRPr="00B800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A209F" w:rsidRDefault="007C6276" w:rsidP="006A209F">
      <w:pPr>
        <w:ind w:left="100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SC Forestry Commission</w:t>
      </w:r>
    </w:p>
    <w:p w:rsidR="006A209F" w:rsidRPr="003D2034" w:rsidRDefault="007C6276" w:rsidP="006A209F">
      <w:pPr>
        <w:ind w:left="10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5500 Broad River Road</w:t>
      </w:r>
    </w:p>
    <w:p w:rsidR="006A209F" w:rsidRDefault="006A209F" w:rsidP="006A209F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Columbia, SC 292</w:t>
      </w:r>
      <w:r w:rsidR="007C6276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</w:p>
    <w:p w:rsidR="006A209F" w:rsidRDefault="006A209F" w:rsidP="006A209F">
      <w:pPr>
        <w:spacing w:before="12" w:line="260" w:lineRule="exact"/>
        <w:rPr>
          <w:sz w:val="26"/>
          <w:szCs w:val="26"/>
        </w:rPr>
      </w:pPr>
    </w:p>
    <w:p w:rsidR="00AC1DE6" w:rsidRDefault="00AC1DE6" w:rsidP="00AC1DE6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:rsidR="00AC1DE6" w:rsidRDefault="00AC1DE6" w:rsidP="00AC1DE6">
      <w:pPr>
        <w:spacing w:before="14" w:line="260" w:lineRule="exact"/>
        <w:rPr>
          <w:sz w:val="26"/>
          <w:szCs w:val="26"/>
        </w:rPr>
      </w:pPr>
    </w:p>
    <w:p w:rsidR="00AC1DE6" w:rsidRDefault="00AC1DE6" w:rsidP="00AC1DE6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AC1DE6" w:rsidRDefault="00AC1DE6" w:rsidP="00AC1DE6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AC1DE6" w:rsidRDefault="00AC1DE6" w:rsidP="00AC1DE6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AC1DE6" w:rsidRDefault="00AC1DE6" w:rsidP="00AC1DE6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C6276">
        <w:rPr>
          <w:rFonts w:ascii="Times New Roman" w:eastAsia="Times New Roman" w:hAnsi="Times New Roman" w:cs="Times New Roman"/>
          <w:sz w:val="24"/>
          <w:szCs w:val="24"/>
        </w:rPr>
        <w:t>Presentation</w:t>
      </w:r>
    </w:p>
    <w:p w:rsidR="00AC1DE6" w:rsidRDefault="00AC1DE6" w:rsidP="00AC1DE6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0643A">
        <w:rPr>
          <w:rFonts w:ascii="Times New Roman" w:eastAsia="Times New Roman" w:hAnsi="Times New Roman" w:cs="Times New Roman"/>
          <w:spacing w:val="-1"/>
          <w:sz w:val="24"/>
          <w:szCs w:val="24"/>
        </w:rPr>
        <w:t>RETURN TO REGULAR SESSION</w:t>
      </w:r>
    </w:p>
    <w:p w:rsidR="00AC1DE6" w:rsidRDefault="00AC1DE6" w:rsidP="00AC1DE6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0643A"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:rsidR="006A209F" w:rsidRDefault="006A209F" w:rsidP="006A209F">
      <w:pPr>
        <w:spacing w:line="200" w:lineRule="exact"/>
        <w:rPr>
          <w:sz w:val="20"/>
          <w:szCs w:val="20"/>
        </w:rPr>
      </w:pPr>
    </w:p>
    <w:p w:rsidR="006A209F" w:rsidRDefault="006A209F" w:rsidP="006A209F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6A209F" w:rsidRDefault="006A209F" w:rsidP="006A209F">
      <w:pPr>
        <w:spacing w:line="200" w:lineRule="exact"/>
        <w:rPr>
          <w:sz w:val="20"/>
          <w:szCs w:val="20"/>
        </w:rPr>
      </w:pPr>
    </w:p>
    <w:p w:rsidR="006A209F" w:rsidRDefault="006A209F" w:rsidP="006A209F">
      <w:pPr>
        <w:spacing w:before="11" w:line="220" w:lineRule="exact"/>
      </w:pPr>
    </w:p>
    <w:p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Johanne M. Sullivan,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</w:p>
    <w:p w:rsidR="004006E6" w:rsidRDefault="006A209F" w:rsidP="00AC1DE6">
      <w:pPr>
        <w:spacing w:line="276" w:lineRule="exact"/>
        <w:ind w:left="100" w:right="5150"/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9DE" w:rsidRDefault="000A59DE" w:rsidP="00F408E5">
      <w:r>
        <w:separator/>
      </w:r>
    </w:p>
  </w:endnote>
  <w:endnote w:type="continuationSeparator" w:id="0">
    <w:p w:rsidR="000A59DE" w:rsidRDefault="000A59DE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9DE" w:rsidRDefault="000A59DE" w:rsidP="00F408E5">
      <w:r>
        <w:separator/>
      </w:r>
    </w:p>
  </w:footnote>
  <w:footnote w:type="continuationSeparator" w:id="0">
    <w:p w:rsidR="000A59DE" w:rsidRDefault="000A59DE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2CC" w:rsidRDefault="0092485A">
    <w:pPr>
      <w:pStyle w:val="Header"/>
    </w:pPr>
    <w:r>
      <w:rPr>
        <w:noProof/>
      </w:rPr>
      <w:drawing>
        <wp:inline distT="0" distB="0" distL="0" distR="0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A59DE"/>
    <w:rsid w:val="000D08D7"/>
    <w:rsid w:val="00241B61"/>
    <w:rsid w:val="00284996"/>
    <w:rsid w:val="00370EA9"/>
    <w:rsid w:val="004006E6"/>
    <w:rsid w:val="00420470"/>
    <w:rsid w:val="004C04A4"/>
    <w:rsid w:val="005C3D76"/>
    <w:rsid w:val="005F270C"/>
    <w:rsid w:val="00606BDD"/>
    <w:rsid w:val="00615698"/>
    <w:rsid w:val="006A209F"/>
    <w:rsid w:val="007C6276"/>
    <w:rsid w:val="008211CB"/>
    <w:rsid w:val="0086579A"/>
    <w:rsid w:val="008A6C58"/>
    <w:rsid w:val="008B3062"/>
    <w:rsid w:val="0092485A"/>
    <w:rsid w:val="009603AC"/>
    <w:rsid w:val="009B1FAF"/>
    <w:rsid w:val="009E2F9B"/>
    <w:rsid w:val="00AC1DE6"/>
    <w:rsid w:val="00AE3482"/>
    <w:rsid w:val="00B0643A"/>
    <w:rsid w:val="00BC62A8"/>
    <w:rsid w:val="00C13910"/>
    <w:rsid w:val="00C3036E"/>
    <w:rsid w:val="00C327FF"/>
    <w:rsid w:val="00C334A3"/>
    <w:rsid w:val="00CA1211"/>
    <w:rsid w:val="00CC12CC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6B57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Sullivan, Johanne</cp:lastModifiedBy>
  <cp:revision>2</cp:revision>
  <cp:lastPrinted>2016-06-30T20:28:00Z</cp:lastPrinted>
  <dcterms:created xsi:type="dcterms:W3CDTF">2019-11-11T16:46:00Z</dcterms:created>
  <dcterms:modified xsi:type="dcterms:W3CDTF">2019-11-11T16:46:00Z</dcterms:modified>
</cp:coreProperties>
</file>