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EA9" w:rsidRDefault="00370EA9"/>
    <w:p w:rsidR="00606923" w:rsidRDefault="00606923"/>
    <w:p w:rsidR="00606923" w:rsidRDefault="00606923"/>
    <w:p w:rsidR="00606923" w:rsidRPr="00686B75" w:rsidRDefault="00686B75" w:rsidP="00686B75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POSTINGS</w:t>
      </w:r>
    </w:p>
    <w:p w:rsidR="00606923" w:rsidRDefault="00606923" w:rsidP="00606923"/>
    <w:p w:rsidR="00606923" w:rsidRPr="00C363E2" w:rsidRDefault="00606923" w:rsidP="00686B75">
      <w:pPr>
        <w:shd w:val="clear" w:color="auto" w:fill="F1E6D2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NOTICE - Meeting of the </w:t>
      </w: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Request for Proposal Evaluation Panel</w:t>
      </w:r>
    </w:p>
    <w:p w:rsidR="00686B75" w:rsidRDefault="00686B75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:rsidR="00606923" w:rsidRPr="00686B75" w:rsidRDefault="005D52F6" w:rsidP="00686B75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b/>
          <w:sz w:val="20"/>
          <w:szCs w:val="20"/>
          <w:u w:val="single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Opioids Abuse/Misuse Media Campaign</w:t>
      </w:r>
    </w:p>
    <w:p w:rsidR="005D52F6" w:rsidRDefault="00606923" w:rsidP="00686B75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RFP # </w:t>
      </w:r>
      <w:bookmarkStart w:id="0" w:name="_GoBack"/>
      <w:r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>540001</w:t>
      </w:r>
      <w:r w:rsidR="00EE11CA">
        <w:rPr>
          <w:rFonts w:ascii="Verdana" w:eastAsia="Times New Roman" w:hAnsi="Verdana" w:cs="Times New Roman"/>
          <w:b/>
          <w:sz w:val="20"/>
          <w:szCs w:val="20"/>
          <w:u w:val="single"/>
        </w:rPr>
        <w:t>8</w:t>
      </w:r>
      <w:r w:rsidR="005D52F6">
        <w:rPr>
          <w:rFonts w:ascii="Verdana" w:eastAsia="Times New Roman" w:hAnsi="Verdana" w:cs="Times New Roman"/>
          <w:b/>
          <w:sz w:val="20"/>
          <w:szCs w:val="20"/>
          <w:u w:val="single"/>
        </w:rPr>
        <w:t>47</w:t>
      </w:r>
      <w:r w:rsidR="00EE11CA">
        <w:rPr>
          <w:rFonts w:ascii="Verdana" w:eastAsia="Times New Roman" w:hAnsi="Verdana" w:cs="Times New Roman"/>
          <w:b/>
          <w:sz w:val="20"/>
          <w:szCs w:val="20"/>
          <w:u w:val="single"/>
        </w:rPr>
        <w:t>0</w:t>
      </w:r>
      <w:bookmarkEnd w:id="0"/>
      <w:r w:rsidRPr="00686B75">
        <w:rPr>
          <w:rFonts w:ascii="Verdana" w:eastAsia="Times New Roman" w:hAnsi="Verdana" w:cs="Times New Roman"/>
          <w:b/>
          <w:sz w:val="20"/>
          <w:szCs w:val="20"/>
        </w:rPr>
        <w:br/>
      </w:r>
    </w:p>
    <w:p w:rsidR="00606923" w:rsidRPr="00C363E2" w:rsidRDefault="00606923" w:rsidP="00686B75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The meeting of the 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:rsidR="00606923" w:rsidRPr="00686B75" w:rsidRDefault="005D52F6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Mon</w:t>
      </w:r>
      <w:r w:rsidR="001F796F">
        <w:rPr>
          <w:rFonts w:ascii="Verdana" w:eastAsia="Times New Roman" w:hAnsi="Verdana" w:cs="Times New Roman"/>
          <w:b/>
          <w:sz w:val="20"/>
          <w:szCs w:val="20"/>
          <w:u w:val="single"/>
        </w:rPr>
        <w:t>day</w:t>
      </w:r>
      <w:r w:rsidR="00EE2CBF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, </w:t>
      </w:r>
      <w:r w:rsidR="00434195">
        <w:rPr>
          <w:rFonts w:ascii="Verdana" w:eastAsia="Times New Roman" w:hAnsi="Verdana" w:cs="Times New Roman"/>
          <w:b/>
          <w:sz w:val="20"/>
          <w:szCs w:val="20"/>
          <w:u w:val="single"/>
        </w:rPr>
        <w:t>November 25</w:t>
      </w:r>
      <w:r w:rsidR="009D2429">
        <w:rPr>
          <w:rFonts w:ascii="Verdana" w:eastAsia="Times New Roman" w:hAnsi="Verdana" w:cs="Times New Roman"/>
          <w:b/>
          <w:sz w:val="20"/>
          <w:szCs w:val="20"/>
          <w:u w:val="single"/>
        </w:rPr>
        <w:t>,</w:t>
      </w:r>
      <w:r w:rsidR="00606923"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201</w:t>
      </w:r>
      <w:r w:rsidR="001F796F">
        <w:rPr>
          <w:rFonts w:ascii="Verdana" w:eastAsia="Times New Roman" w:hAnsi="Verdana" w:cs="Times New Roman"/>
          <w:b/>
          <w:sz w:val="20"/>
          <w:szCs w:val="20"/>
          <w:u w:val="single"/>
        </w:rPr>
        <w:t>9</w:t>
      </w:r>
      <w:r w:rsidR="00606923"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at </w:t>
      </w:r>
      <w:r w:rsidR="00434195">
        <w:rPr>
          <w:rFonts w:ascii="Verdana" w:eastAsia="Times New Roman" w:hAnsi="Verdana" w:cs="Times New Roman"/>
          <w:b/>
          <w:sz w:val="20"/>
          <w:szCs w:val="20"/>
          <w:u w:val="single"/>
        </w:rPr>
        <w:t>9</w:t>
      </w:r>
      <w:r w:rsidR="00606923"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>: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3</w:t>
      </w:r>
      <w:r w:rsidR="00606923"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0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am</w:t>
      </w:r>
      <w:r w:rsidR="00606923" w:rsidRPr="00686B7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>The meeting will be held at:</w:t>
      </w:r>
      <w:r w:rsidRPr="00C363E2">
        <w:rPr>
          <w:rFonts w:ascii="Verdana" w:eastAsia="Times New Roman" w:hAnsi="Verdana" w:cs="Times New Roman"/>
          <w:sz w:val="20"/>
          <w:szCs w:val="20"/>
        </w:rPr>
        <w:br/>
      </w:r>
    </w:p>
    <w:p w:rsidR="005D52F6" w:rsidRDefault="005D52F6" w:rsidP="00EE2CB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South Carolina Department of Alcohol &amp; Other Drug Abuse Services</w:t>
      </w:r>
    </w:p>
    <w:p w:rsidR="00EE2CBF" w:rsidRDefault="001F796F" w:rsidP="00EE2CB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D52F6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01 Main Street</w:t>
      </w:r>
    </w:p>
    <w:p w:rsidR="005D52F6" w:rsidRPr="00EE2CBF" w:rsidRDefault="005D52F6" w:rsidP="00EE2CB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D52F6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Floor</w:t>
      </w:r>
    </w:p>
    <w:p w:rsidR="00606923" w:rsidRPr="00686B75" w:rsidRDefault="00EE2CBF" w:rsidP="00EE2CB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 w:rsidRPr="00EE2CBF">
        <w:rPr>
          <w:rFonts w:ascii="Times New Roman" w:eastAsia="Times New Roman" w:hAnsi="Times New Roman" w:cs="Times New Roman"/>
          <w:b/>
          <w:sz w:val="24"/>
          <w:szCs w:val="24"/>
        </w:rPr>
        <w:t>Columbia, SC 29201</w:t>
      </w:r>
      <w:r w:rsidR="00606923" w:rsidRPr="00686B7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:rsidR="00F65BE4" w:rsidRPr="00C363E2" w:rsidRDefault="00F65BE4" w:rsidP="00F65BE4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AGENDA: </w:t>
      </w:r>
    </w:p>
    <w:p w:rsidR="00F65BE4" w:rsidRPr="00C363E2" w:rsidRDefault="00F65BE4" w:rsidP="00F65BE4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:rsidR="00F65BE4" w:rsidRPr="00C363E2" w:rsidRDefault="00F65BE4" w:rsidP="00F65BE4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>(</w:t>
      </w:r>
      <w:r>
        <w:rPr>
          <w:rFonts w:ascii="Verdana" w:eastAsia="Times New Roman" w:hAnsi="Verdana" w:cs="Times New Roman"/>
          <w:sz w:val="20"/>
          <w:szCs w:val="20"/>
        </w:rPr>
        <w:t>Scoring</w:t>
      </w:r>
      <w:r w:rsidRPr="00C363E2">
        <w:rPr>
          <w:rFonts w:ascii="Verdana" w:eastAsia="Times New Roman" w:hAnsi="Verdana" w:cs="Times New Roman"/>
          <w:sz w:val="20"/>
          <w:szCs w:val="20"/>
        </w:rPr>
        <w:t>)</w:t>
      </w:r>
    </w:p>
    <w:p w:rsidR="00F65BE4" w:rsidRPr="00C363E2" w:rsidRDefault="00F65BE4" w:rsidP="00F65BE4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A.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REGULAR SESSION</w:t>
      </w:r>
    </w:p>
    <w:p w:rsidR="00F65BE4" w:rsidRPr="00C363E2" w:rsidRDefault="00F65BE4" w:rsidP="00F65BE4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1.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Open Meeting</w:t>
      </w:r>
    </w:p>
    <w:p w:rsidR="00F65BE4" w:rsidRPr="00C363E2" w:rsidRDefault="00F65BE4" w:rsidP="00F65BE4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2.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Overview of Process</w:t>
      </w:r>
    </w:p>
    <w:p w:rsidR="00F65BE4" w:rsidRPr="00C363E2" w:rsidRDefault="00F65BE4" w:rsidP="00F65BE4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B.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EXECUTIVE SESSION</w:t>
      </w:r>
    </w:p>
    <w:p w:rsidR="00F65BE4" w:rsidRPr="00C363E2" w:rsidRDefault="00F65BE4" w:rsidP="00F65BE4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1.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>Score Proposals</w:t>
      </w:r>
    </w:p>
    <w:p w:rsidR="00F65BE4" w:rsidRPr="00C363E2" w:rsidRDefault="00F65BE4" w:rsidP="00F65BE4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C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REGULAR SESSION</w:t>
      </w:r>
    </w:p>
    <w:p w:rsidR="00F65BE4" w:rsidRPr="00C363E2" w:rsidRDefault="00F65BE4" w:rsidP="00F65BE4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1.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>Close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Meeting</w:t>
      </w:r>
    </w:p>
    <w:p w:rsidR="00F65BE4" w:rsidRPr="00C363E2" w:rsidRDefault="00F65BE4" w:rsidP="00F65BE4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65BE4" w:rsidRPr="00C363E2" w:rsidRDefault="00F65BE4" w:rsidP="00F65BE4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65BE4" w:rsidRDefault="00F65BE4" w:rsidP="00F65BE4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Nathan Dawson</w:t>
      </w:r>
    </w:p>
    <w:p w:rsidR="00F65BE4" w:rsidRPr="00C363E2" w:rsidRDefault="00F65BE4" w:rsidP="00F65BE4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:rsidR="00F65BE4" w:rsidRPr="00C363E2" w:rsidRDefault="00F65BE4" w:rsidP="00F65BE4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:rsidR="00606923" w:rsidRDefault="00606923" w:rsidP="00606923"/>
    <w:p w:rsidR="00606923" w:rsidRDefault="00606923"/>
    <w:p w:rsidR="00370EA9" w:rsidRDefault="00370EA9"/>
    <w:sectPr w:rsidR="00370EA9" w:rsidSect="00CC12CC">
      <w:foot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B1A" w:rsidRDefault="00356B1A" w:rsidP="00F408E5">
      <w:r>
        <w:separator/>
      </w:r>
    </w:p>
  </w:endnote>
  <w:endnote w:type="continuationSeparator" w:id="0">
    <w:p w:rsidR="00356B1A" w:rsidRDefault="00356B1A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698" w:rsidRPr="00297233" w:rsidRDefault="00615698" w:rsidP="00615698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:rsidR="00615698" w:rsidRPr="00297233" w:rsidRDefault="00615698" w:rsidP="00615698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:rsidR="00615698" w:rsidRDefault="00615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B1A" w:rsidRDefault="00356B1A" w:rsidP="00F408E5">
      <w:r>
        <w:separator/>
      </w:r>
    </w:p>
  </w:footnote>
  <w:footnote w:type="continuationSeparator" w:id="0">
    <w:p w:rsidR="00356B1A" w:rsidRDefault="00356B1A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2CC" w:rsidRDefault="00CC12CC">
    <w:pPr>
      <w:pStyle w:val="Header"/>
    </w:pPr>
    <w:r>
      <w:rPr>
        <w:noProof/>
      </w:rPr>
      <w:drawing>
        <wp:inline distT="0" distB="0" distL="0" distR="0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25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0822"/>
    <w:rsid w:val="000A2080"/>
    <w:rsid w:val="000D08D7"/>
    <w:rsid w:val="00114419"/>
    <w:rsid w:val="0014577E"/>
    <w:rsid w:val="00193F74"/>
    <w:rsid w:val="001F796F"/>
    <w:rsid w:val="00356B1A"/>
    <w:rsid w:val="00370EA9"/>
    <w:rsid w:val="00434195"/>
    <w:rsid w:val="004C04A4"/>
    <w:rsid w:val="005C3D76"/>
    <w:rsid w:val="005D52F6"/>
    <w:rsid w:val="005F270C"/>
    <w:rsid w:val="00606923"/>
    <w:rsid w:val="00606BDD"/>
    <w:rsid w:val="00615698"/>
    <w:rsid w:val="0066131A"/>
    <w:rsid w:val="0068038B"/>
    <w:rsid w:val="00686B75"/>
    <w:rsid w:val="008211CB"/>
    <w:rsid w:val="0086579A"/>
    <w:rsid w:val="008A6C58"/>
    <w:rsid w:val="008E35C1"/>
    <w:rsid w:val="00912E23"/>
    <w:rsid w:val="00925F97"/>
    <w:rsid w:val="009B1FAF"/>
    <w:rsid w:val="009D2429"/>
    <w:rsid w:val="00AD7A74"/>
    <w:rsid w:val="00AE3482"/>
    <w:rsid w:val="00C1270B"/>
    <w:rsid w:val="00C13910"/>
    <w:rsid w:val="00C3036E"/>
    <w:rsid w:val="00C334A3"/>
    <w:rsid w:val="00CB07B3"/>
    <w:rsid w:val="00CC12CC"/>
    <w:rsid w:val="00CD532D"/>
    <w:rsid w:val="00D6545F"/>
    <w:rsid w:val="00DD1660"/>
    <w:rsid w:val="00ED6351"/>
    <w:rsid w:val="00EE11CA"/>
    <w:rsid w:val="00EE2CBF"/>
    <w:rsid w:val="00F408E5"/>
    <w:rsid w:val="00F575A6"/>
    <w:rsid w:val="00F6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73A462-5B05-43B2-97EB-04AA45C7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Kristen Hutto</cp:lastModifiedBy>
  <cp:revision>2</cp:revision>
  <cp:lastPrinted>2016-06-30T20:28:00Z</cp:lastPrinted>
  <dcterms:created xsi:type="dcterms:W3CDTF">2019-11-18T14:59:00Z</dcterms:created>
  <dcterms:modified xsi:type="dcterms:W3CDTF">2019-11-18T14:59:00Z</dcterms:modified>
</cp:coreProperties>
</file>