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EA9" w:rsidRDefault="00370EA9"/>
    <w:p w:rsidR="00606923" w:rsidRDefault="00606923"/>
    <w:p w:rsidR="00606923" w:rsidRDefault="00606923"/>
    <w:p w:rsidR="00606923" w:rsidRPr="00686B75" w:rsidRDefault="00686B75" w:rsidP="00686B75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POSTINGS</w:t>
      </w:r>
    </w:p>
    <w:p w:rsidR="00606923" w:rsidRDefault="00606923" w:rsidP="00606923"/>
    <w:p w:rsidR="00606923" w:rsidRPr="00C363E2" w:rsidRDefault="00606923" w:rsidP="00686B75">
      <w:pPr>
        <w:shd w:val="clear" w:color="auto" w:fill="F1E6D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Request for Proposal Evaluation Panel</w:t>
      </w:r>
    </w:p>
    <w:p w:rsidR="00686B75" w:rsidRDefault="00686B75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:rsidR="00606923" w:rsidRPr="00686B75" w:rsidRDefault="00193F74" w:rsidP="00686B75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b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Website redesign – RFA.com</w:t>
      </w:r>
    </w:p>
    <w:p w:rsidR="00606923" w:rsidRPr="00C363E2" w:rsidRDefault="00606923" w:rsidP="00686B75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>RFP # 540001</w:t>
      </w:r>
      <w:r w:rsidR="00193F74">
        <w:rPr>
          <w:rFonts w:ascii="Verdana" w:eastAsia="Times New Roman" w:hAnsi="Verdana" w:cs="Times New Roman"/>
          <w:b/>
          <w:sz w:val="20"/>
          <w:szCs w:val="20"/>
          <w:u w:val="single"/>
        </w:rPr>
        <w:t>6394</w:t>
      </w:r>
      <w:r w:rsidRPr="00686B75">
        <w:rPr>
          <w:rFonts w:ascii="Verdana" w:eastAsia="Times New Roman" w:hAnsi="Verdana" w:cs="Times New Roman"/>
          <w:b/>
          <w:sz w:val="20"/>
          <w:szCs w:val="20"/>
        </w:rPr>
        <w:br/>
      </w:r>
      <w:r w:rsidRPr="00C363E2">
        <w:rPr>
          <w:rFonts w:ascii="Verdana" w:eastAsia="Times New Roman" w:hAnsi="Verdana" w:cs="Times New Roman"/>
          <w:sz w:val="20"/>
          <w:szCs w:val="20"/>
        </w:rPr>
        <w:br/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:rsidR="00606923" w:rsidRPr="00686B75" w:rsidRDefault="00027AC5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Thurs</w:t>
      </w:r>
      <w:r w:rsidR="00EE2CBF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day, </w:t>
      </w:r>
      <w:r w:rsidR="00193F74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December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2</w:t>
      </w:r>
      <w:r w:rsidR="00193F74">
        <w:rPr>
          <w:rFonts w:ascii="Verdana" w:eastAsia="Times New Roman" w:hAnsi="Verdana" w:cs="Times New Roman"/>
          <w:b/>
          <w:sz w:val="20"/>
          <w:szCs w:val="20"/>
          <w:u w:val="single"/>
        </w:rPr>
        <w:t>0</w:t>
      </w:r>
      <w:r w:rsidR="009D2429">
        <w:rPr>
          <w:rFonts w:ascii="Verdana" w:eastAsia="Times New Roman" w:hAnsi="Verdana" w:cs="Times New Roman"/>
          <w:b/>
          <w:sz w:val="20"/>
          <w:szCs w:val="20"/>
          <w:u w:val="single"/>
        </w:rPr>
        <w:t>,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201</w:t>
      </w:r>
      <w:r w:rsidR="008E35C1">
        <w:rPr>
          <w:rFonts w:ascii="Verdana" w:eastAsia="Times New Roman" w:hAnsi="Verdana" w:cs="Times New Roman"/>
          <w:b/>
          <w:sz w:val="20"/>
          <w:szCs w:val="20"/>
          <w:u w:val="single"/>
        </w:rPr>
        <w:t>8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at </w:t>
      </w:r>
      <w:r w:rsidR="00BA6451">
        <w:rPr>
          <w:rFonts w:ascii="Verdana" w:eastAsia="Times New Roman" w:hAnsi="Verdana" w:cs="Times New Roman"/>
          <w:b/>
          <w:sz w:val="20"/>
          <w:szCs w:val="20"/>
          <w:u w:val="single"/>
        </w:rPr>
        <w:t>8</w:t>
      </w:r>
      <w:bookmarkStart w:id="0" w:name="_GoBack"/>
      <w:bookmarkEnd w:id="0"/>
      <w:r w:rsidR="00606923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:00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A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>M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>The meeting will be held at:</w:t>
      </w:r>
      <w:r w:rsidRPr="00C363E2">
        <w:rPr>
          <w:rFonts w:ascii="Verdana" w:eastAsia="Times New Roman" w:hAnsi="Verdana" w:cs="Times New Roman"/>
          <w:sz w:val="20"/>
          <w:szCs w:val="20"/>
        </w:rPr>
        <w:br/>
      </w:r>
    </w:p>
    <w:p w:rsidR="00EE2CBF" w:rsidRPr="00EE2CBF" w:rsidRDefault="00EE2CBF" w:rsidP="00EE2CB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CBF">
        <w:rPr>
          <w:rFonts w:ascii="Times New Roman" w:eastAsia="Times New Roman" w:hAnsi="Times New Roman" w:cs="Times New Roman"/>
          <w:b/>
          <w:sz w:val="24"/>
          <w:szCs w:val="24"/>
        </w:rPr>
        <w:t xml:space="preserve">South Carolina </w:t>
      </w:r>
      <w:r w:rsidR="00193F74">
        <w:rPr>
          <w:rFonts w:ascii="Times New Roman" w:eastAsia="Times New Roman" w:hAnsi="Times New Roman" w:cs="Times New Roman"/>
          <w:b/>
          <w:sz w:val="24"/>
          <w:szCs w:val="24"/>
        </w:rPr>
        <w:t>Revenue and Fiscal Affairs Office</w:t>
      </w:r>
    </w:p>
    <w:p w:rsidR="00EE2CBF" w:rsidRPr="00EE2CBF" w:rsidRDefault="00193F74" w:rsidP="00EE2CB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912E23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mbert </w:t>
      </w:r>
      <w:r w:rsidR="00912E23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ennis Building</w:t>
      </w:r>
    </w:p>
    <w:p w:rsidR="00EE2CBF" w:rsidRPr="00EE2CBF" w:rsidRDefault="00193F74" w:rsidP="00EE2CB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Suite 417</w:t>
      </w:r>
    </w:p>
    <w:p w:rsidR="00EE2CBF" w:rsidRPr="00EE2CBF" w:rsidRDefault="00C1270B" w:rsidP="00EE2CB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100</w:t>
      </w:r>
      <w:r w:rsidR="00193F7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93F74">
        <w:rPr>
          <w:rFonts w:ascii="Times New Roman" w:eastAsia="Times New Roman" w:hAnsi="Times New Roman" w:cs="Times New Roman"/>
          <w:b/>
          <w:sz w:val="24"/>
          <w:szCs w:val="24"/>
        </w:rPr>
        <w:t xml:space="preserve">Assembly </w:t>
      </w:r>
      <w:r w:rsidR="0066131A">
        <w:rPr>
          <w:rFonts w:ascii="Times New Roman" w:eastAsia="Times New Roman" w:hAnsi="Times New Roman" w:cs="Times New Roman"/>
          <w:b/>
          <w:sz w:val="24"/>
          <w:szCs w:val="24"/>
        </w:rPr>
        <w:t>St</w:t>
      </w:r>
      <w:r w:rsidR="00EE2CBF" w:rsidRPr="00EE2CBF">
        <w:rPr>
          <w:rFonts w:ascii="Times New Roman" w:eastAsia="Times New Roman" w:hAnsi="Times New Roman" w:cs="Times New Roman"/>
          <w:b/>
          <w:sz w:val="24"/>
          <w:szCs w:val="24"/>
        </w:rPr>
        <w:t>reet</w:t>
      </w:r>
    </w:p>
    <w:p w:rsidR="00606923" w:rsidRPr="00686B75" w:rsidRDefault="00EE2CBF" w:rsidP="00EE2CB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 w:rsidRPr="00EE2CBF">
        <w:rPr>
          <w:rFonts w:ascii="Times New Roman" w:eastAsia="Times New Roman" w:hAnsi="Times New Roman" w:cs="Times New Roman"/>
          <w:b/>
          <w:sz w:val="24"/>
          <w:szCs w:val="24"/>
        </w:rPr>
        <w:t>Columbia, SC 29201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AGENDA: </w:t>
      </w: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>(</w:t>
      </w:r>
      <w:r w:rsidR="00027AC5">
        <w:rPr>
          <w:rFonts w:ascii="Verdana" w:eastAsia="Times New Roman" w:hAnsi="Verdana" w:cs="Times New Roman"/>
          <w:sz w:val="20"/>
          <w:szCs w:val="20"/>
        </w:rPr>
        <w:t>Scoring</w:t>
      </w:r>
      <w:r w:rsidRPr="00C363E2">
        <w:rPr>
          <w:rFonts w:ascii="Verdana" w:eastAsia="Times New Roman" w:hAnsi="Verdana" w:cs="Times New Roman"/>
          <w:sz w:val="20"/>
          <w:szCs w:val="20"/>
        </w:rPr>
        <w:t>)</w:t>
      </w: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A.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REGULAR SESSION</w:t>
      </w: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Open Meeting</w:t>
      </w: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2.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Overview of Process</w:t>
      </w: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B.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EXECUTIVE SESSION</w:t>
      </w: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</w:r>
      <w:r w:rsidR="00027AC5">
        <w:rPr>
          <w:rFonts w:ascii="Verdana" w:eastAsia="Times New Roman" w:hAnsi="Verdana" w:cs="Times New Roman"/>
          <w:sz w:val="20"/>
          <w:szCs w:val="20"/>
        </w:rPr>
        <w:t>Score Proposals</w:t>
      </w:r>
    </w:p>
    <w:p w:rsidR="00EE2CBF" w:rsidRPr="00C363E2" w:rsidRDefault="00EE2CBF" w:rsidP="00EE2CB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C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REGULAR SESSION</w:t>
      </w:r>
    </w:p>
    <w:p w:rsidR="00EE2CBF" w:rsidRPr="00C363E2" w:rsidRDefault="00EE2CBF" w:rsidP="00EE2CB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>Close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Meeting</w:t>
      </w:r>
    </w:p>
    <w:p w:rsidR="00606923" w:rsidRPr="00C363E2" w:rsidRDefault="00606923" w:rsidP="0060692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06923" w:rsidRPr="00C363E2" w:rsidRDefault="00606923" w:rsidP="0060692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06923" w:rsidRDefault="00EE2CBF" w:rsidP="0060692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Nathan Dawson</w:t>
      </w:r>
    </w:p>
    <w:p w:rsidR="00686B75" w:rsidRPr="00C363E2" w:rsidRDefault="00686B75" w:rsidP="0060692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:rsidR="00606923" w:rsidRDefault="00606923" w:rsidP="00606923"/>
    <w:p w:rsidR="00606923" w:rsidRDefault="00606923"/>
    <w:p w:rsidR="00370EA9" w:rsidRDefault="00370EA9"/>
    <w:sectPr w:rsidR="00370EA9" w:rsidSect="00CC12CC">
      <w:foot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7B3" w:rsidRDefault="00CB07B3" w:rsidP="00F408E5">
      <w:r>
        <w:separator/>
      </w:r>
    </w:p>
  </w:endnote>
  <w:endnote w:type="continuationSeparator" w:id="0">
    <w:p w:rsidR="00CB07B3" w:rsidRDefault="00CB07B3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98" w:rsidRPr="00297233" w:rsidRDefault="00615698" w:rsidP="00615698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:rsidR="00615698" w:rsidRPr="00297233" w:rsidRDefault="00615698" w:rsidP="00615698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:rsidR="00615698" w:rsidRDefault="00615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7B3" w:rsidRDefault="00CB07B3" w:rsidP="00F408E5">
      <w:r>
        <w:separator/>
      </w:r>
    </w:p>
  </w:footnote>
  <w:footnote w:type="continuationSeparator" w:id="0">
    <w:p w:rsidR="00CB07B3" w:rsidRDefault="00CB07B3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2CC" w:rsidRDefault="00CC12CC">
    <w:pPr>
      <w:pStyle w:val="Header"/>
    </w:pPr>
    <w:r>
      <w:rPr>
        <w:noProof/>
      </w:rPr>
      <w:drawing>
        <wp:inline distT="0" distB="0" distL="0" distR="0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25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E5"/>
    <w:rsid w:val="0000282E"/>
    <w:rsid w:val="00027AC5"/>
    <w:rsid w:val="000A2080"/>
    <w:rsid w:val="000D08D7"/>
    <w:rsid w:val="00114419"/>
    <w:rsid w:val="0014577E"/>
    <w:rsid w:val="00193F74"/>
    <w:rsid w:val="00370EA9"/>
    <w:rsid w:val="004C04A4"/>
    <w:rsid w:val="005C3D76"/>
    <w:rsid w:val="005F270C"/>
    <w:rsid w:val="00606923"/>
    <w:rsid w:val="00606BDD"/>
    <w:rsid w:val="00615698"/>
    <w:rsid w:val="0066131A"/>
    <w:rsid w:val="0068038B"/>
    <w:rsid w:val="00686B75"/>
    <w:rsid w:val="008211CB"/>
    <w:rsid w:val="0086579A"/>
    <w:rsid w:val="008A6C58"/>
    <w:rsid w:val="008E35C1"/>
    <w:rsid w:val="00912E23"/>
    <w:rsid w:val="009B1FAF"/>
    <w:rsid w:val="009D2429"/>
    <w:rsid w:val="00AD7A74"/>
    <w:rsid w:val="00AE3482"/>
    <w:rsid w:val="00BA6451"/>
    <w:rsid w:val="00C1270B"/>
    <w:rsid w:val="00C13910"/>
    <w:rsid w:val="00C3036E"/>
    <w:rsid w:val="00C334A3"/>
    <w:rsid w:val="00CB07B3"/>
    <w:rsid w:val="00CC12CC"/>
    <w:rsid w:val="00CD532D"/>
    <w:rsid w:val="00DD1660"/>
    <w:rsid w:val="00ED6351"/>
    <w:rsid w:val="00EE2CBF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DC58A8C"/>
  <w15:docId w15:val="{1473A462-5B05-43B2-97EB-04AA45C7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Dawson, Nathan</cp:lastModifiedBy>
  <cp:revision>3</cp:revision>
  <cp:lastPrinted>2016-06-30T20:28:00Z</cp:lastPrinted>
  <dcterms:created xsi:type="dcterms:W3CDTF">2018-12-18T20:33:00Z</dcterms:created>
  <dcterms:modified xsi:type="dcterms:W3CDTF">2018-12-18T21:49:00Z</dcterms:modified>
</cp:coreProperties>
</file>