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923" w:rsidRDefault="00606923"/>
    <w:p w:rsidR="00606923" w:rsidRPr="00B80026" w:rsidRDefault="00686B75" w:rsidP="00686B75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:rsidR="00B80026" w:rsidRPr="00B80026" w:rsidRDefault="00B80026" w:rsidP="00686B75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06923" w:rsidRPr="00B80026" w:rsidRDefault="00B80026" w:rsidP="00606923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:rsidR="00B80026" w:rsidRPr="00B80026" w:rsidRDefault="00B80026" w:rsidP="00606923">
      <w:pPr>
        <w:rPr>
          <w:rFonts w:ascii="Times New Roman" w:hAnsi="Times New Roman" w:cs="Times New Roman"/>
          <w:sz w:val="24"/>
          <w:szCs w:val="24"/>
        </w:rPr>
      </w:pPr>
    </w:p>
    <w:p w:rsidR="00606923" w:rsidRPr="00B80026" w:rsidRDefault="00606923" w:rsidP="00686B75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:rsidR="00686B75" w:rsidRPr="00B80026" w:rsidRDefault="00686B75" w:rsidP="0060692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06923" w:rsidRDefault="00410BCC" w:rsidP="00686B75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Electronic Visit Verification (EVV) Services</w:t>
      </w:r>
    </w:p>
    <w:p w:rsidR="00B80026" w:rsidRPr="00B80026" w:rsidRDefault="00B80026" w:rsidP="00686B75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80026" w:rsidRDefault="00BC7F6A" w:rsidP="00686B75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RFP # 540001</w:t>
      </w:r>
      <w:r w:rsidR="00410BC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6375</w:t>
      </w:r>
    </w:p>
    <w:p w:rsidR="00B80026" w:rsidRDefault="00B80026" w:rsidP="00B80026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502F" w:rsidRDefault="00FE502F" w:rsidP="00FE502F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502F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THE BELOW MEETING HAS BEEN CANCELLED AND WILL BE RESCHEDULED AT A LATER DATE</w:t>
      </w:r>
    </w:p>
    <w:p w:rsidR="00FE502F" w:rsidRDefault="00FE502F" w:rsidP="00B80026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06923" w:rsidRPr="00B80026" w:rsidRDefault="00606923" w:rsidP="00B80026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:rsidR="00606923" w:rsidRPr="00B80026" w:rsidRDefault="00606923" w:rsidP="0060692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606923" w:rsidRPr="00B80026" w:rsidRDefault="00BC7F6A" w:rsidP="0060692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Wednes</w:t>
      </w:r>
      <w:r w:rsidR="009D2429" w:rsidRPr="00FE2F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day</w:t>
      </w:r>
      <w:r w:rsidR="00606923" w:rsidRPr="00FE2F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r w:rsidR="004F54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June </w:t>
      </w:r>
      <w:r w:rsidR="00C6746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19</w:t>
      </w:r>
      <w:r w:rsidR="009D2429" w:rsidRPr="00FE2F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</w:t>
      </w:r>
      <w:r w:rsidR="00606923" w:rsidRPr="00FE2F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201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  <w:r w:rsidR="00606923" w:rsidRPr="00FE2F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 </w:t>
      </w:r>
      <w:r w:rsidR="00C6746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="00606923" w:rsidRPr="00FE2F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="00410BC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 w:rsidR="00606923" w:rsidRPr="00FE2F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0 </w:t>
      </w:r>
      <w:r w:rsidR="00C6746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</w:t>
      </w:r>
      <w:r w:rsidR="00606923" w:rsidRPr="00FE2F1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</w:t>
      </w:r>
      <w:r w:rsidR="00606923" w:rsidRPr="00B800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06923" w:rsidRPr="00B80026" w:rsidRDefault="00606923" w:rsidP="0060692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B80026" w:rsidRDefault="00606923" w:rsidP="004F548B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>The meeting will be held at: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br/>
      </w:r>
      <w:r w:rsidR="00410BC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SC Dept of Health and Human Services</w:t>
      </w:r>
      <w:bookmarkStart w:id="0" w:name="_GoBack"/>
      <w:bookmarkEnd w:id="0"/>
    </w:p>
    <w:p w:rsidR="00BC7F6A" w:rsidRDefault="00410BCC" w:rsidP="00B80026">
      <w:pPr>
        <w:spacing w:before="1"/>
        <w:ind w:left="100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1801 Main Street</w:t>
      </w:r>
    </w:p>
    <w:p w:rsidR="00410BCC" w:rsidRDefault="00410BCC" w:rsidP="00B80026">
      <w:pPr>
        <w:spacing w:before="1"/>
        <w:ind w:left="100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J11 Conference Room</w:t>
      </w:r>
      <w:r w:rsidR="00C6746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(Office of the Controller)</w:t>
      </w:r>
    </w:p>
    <w:p w:rsidR="00B80026" w:rsidRDefault="00410BCC" w:rsidP="00B80026">
      <w:pPr>
        <w:spacing w:before="1"/>
        <w:ind w:left="100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Columbia, SC 29201</w:t>
      </w:r>
    </w:p>
    <w:p w:rsidR="004F548B" w:rsidRDefault="004F548B" w:rsidP="00B80026">
      <w:pPr>
        <w:spacing w:before="1"/>
        <w:ind w:left="100" w:right="-20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</w:p>
    <w:p w:rsidR="00B80026" w:rsidRDefault="00B80026" w:rsidP="00B80026">
      <w:pPr>
        <w:spacing w:before="12" w:line="260" w:lineRule="exact"/>
        <w:rPr>
          <w:sz w:val="26"/>
          <w:szCs w:val="26"/>
        </w:rPr>
      </w:pPr>
    </w:p>
    <w:p w:rsidR="004F548B" w:rsidRDefault="004F548B" w:rsidP="004F548B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(Selection)</w:t>
      </w:r>
    </w:p>
    <w:p w:rsidR="004F548B" w:rsidRDefault="004F548B" w:rsidP="004F548B">
      <w:pPr>
        <w:spacing w:before="14" w:line="260" w:lineRule="exact"/>
        <w:rPr>
          <w:sz w:val="26"/>
          <w:szCs w:val="26"/>
        </w:rPr>
      </w:pPr>
    </w:p>
    <w:p w:rsidR="004F548B" w:rsidRDefault="004F548B" w:rsidP="004F548B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:rsidR="004F548B" w:rsidRDefault="004F548B" w:rsidP="004F548B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:rsidR="004F548B" w:rsidRDefault="004F548B" w:rsidP="004F548B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:rsidR="004F548B" w:rsidRDefault="004F548B" w:rsidP="004F548B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:rsidR="004F548B" w:rsidRDefault="004F548B" w:rsidP="004F548B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scussion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Proposals</w:t>
      </w:r>
    </w:p>
    <w:p w:rsidR="004F548B" w:rsidRDefault="004F548B" w:rsidP="004F548B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EVALUATION OF PROPOSALS</w:t>
      </w:r>
    </w:p>
    <w:p w:rsidR="004F548B" w:rsidRDefault="004F548B" w:rsidP="004F548B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Finalize Evaluations</w:t>
      </w:r>
    </w:p>
    <w:p w:rsidR="00B80026" w:rsidRDefault="00B80026" w:rsidP="00B80026">
      <w:pPr>
        <w:spacing w:line="200" w:lineRule="exact"/>
        <w:rPr>
          <w:sz w:val="20"/>
          <w:szCs w:val="20"/>
        </w:rPr>
      </w:pPr>
    </w:p>
    <w:p w:rsidR="00B80026" w:rsidRDefault="00B80026" w:rsidP="00B80026">
      <w:pPr>
        <w:spacing w:before="11" w:line="220" w:lineRule="exact"/>
      </w:pPr>
    </w:p>
    <w:p w:rsidR="00B80026" w:rsidRDefault="00B80026" w:rsidP="00B80026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Johanne M. Sullivan,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 </w:t>
      </w:r>
    </w:p>
    <w:p w:rsidR="00370EA9" w:rsidRDefault="004F3A45" w:rsidP="004F548B">
      <w:pPr>
        <w:spacing w:line="276" w:lineRule="exact"/>
        <w:ind w:left="100" w:right="5150"/>
      </w:pPr>
      <w:r>
        <w:rPr>
          <w:rFonts w:ascii="Times New Roman" w:eastAsia="Times New Roman" w:hAnsi="Times New Roman" w:cs="Times New Roman"/>
          <w:sz w:val="24"/>
          <w:szCs w:val="24"/>
        </w:rPr>
        <w:t>Procurement Manager</w:t>
      </w:r>
    </w:p>
    <w:sectPr w:rsidR="00370EA9" w:rsidSect="00CC12CC">
      <w:foot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7B3" w:rsidRDefault="00CB07B3" w:rsidP="00F408E5">
      <w:r>
        <w:separator/>
      </w:r>
    </w:p>
  </w:endnote>
  <w:endnote w:type="continuationSeparator" w:id="0">
    <w:p w:rsidR="00CB07B3" w:rsidRDefault="00CB07B3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698" w:rsidRPr="00297233" w:rsidRDefault="00615698" w:rsidP="00615698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:rsidR="00615698" w:rsidRPr="00297233" w:rsidRDefault="00615698" w:rsidP="00615698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:rsidR="00615698" w:rsidRDefault="006156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7B3" w:rsidRDefault="00CB07B3" w:rsidP="00F408E5">
      <w:r>
        <w:separator/>
      </w:r>
    </w:p>
  </w:footnote>
  <w:footnote w:type="continuationSeparator" w:id="0">
    <w:p w:rsidR="00CB07B3" w:rsidRDefault="00CB07B3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2CC" w:rsidRDefault="00CC12CC">
    <w:pPr>
      <w:pStyle w:val="Header"/>
    </w:pPr>
    <w:r>
      <w:rPr>
        <w:noProof/>
      </w:rPr>
      <w:drawing>
        <wp:inline distT="0" distB="0" distL="0" distR="0">
          <wp:extent cx="5943600" cy="169418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25PROC_SFAA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694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A2080"/>
    <w:rsid w:val="000D08D7"/>
    <w:rsid w:val="00114419"/>
    <w:rsid w:val="003653AD"/>
    <w:rsid w:val="00370EA9"/>
    <w:rsid w:val="00410BCC"/>
    <w:rsid w:val="004C04A4"/>
    <w:rsid w:val="004F3A45"/>
    <w:rsid w:val="004F548B"/>
    <w:rsid w:val="005324CF"/>
    <w:rsid w:val="00547192"/>
    <w:rsid w:val="005C3D76"/>
    <w:rsid w:val="005F270C"/>
    <w:rsid w:val="00606923"/>
    <w:rsid w:val="00606BDD"/>
    <w:rsid w:val="006118D5"/>
    <w:rsid w:val="00615698"/>
    <w:rsid w:val="0068038B"/>
    <w:rsid w:val="00686B75"/>
    <w:rsid w:val="008211CB"/>
    <w:rsid w:val="0086579A"/>
    <w:rsid w:val="008A6C58"/>
    <w:rsid w:val="009B1FAF"/>
    <w:rsid w:val="009D2429"/>
    <w:rsid w:val="009E11A7"/>
    <w:rsid w:val="00AB0377"/>
    <w:rsid w:val="00AD7A74"/>
    <w:rsid w:val="00AE3482"/>
    <w:rsid w:val="00B80026"/>
    <w:rsid w:val="00BC7F6A"/>
    <w:rsid w:val="00C13910"/>
    <w:rsid w:val="00C3036E"/>
    <w:rsid w:val="00C334A3"/>
    <w:rsid w:val="00C67467"/>
    <w:rsid w:val="00CB07B3"/>
    <w:rsid w:val="00CC12CC"/>
    <w:rsid w:val="00CD532D"/>
    <w:rsid w:val="00D61427"/>
    <w:rsid w:val="00DD1660"/>
    <w:rsid w:val="00ED6351"/>
    <w:rsid w:val="00F408E5"/>
    <w:rsid w:val="00F575A6"/>
    <w:rsid w:val="00FE2F15"/>
    <w:rsid w:val="00FE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D3DAE64"/>
  <w15:docId w15:val="{514B749B-2B3D-41EF-828B-96A81869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Sullivan, Johanne</cp:lastModifiedBy>
  <cp:revision>2</cp:revision>
  <cp:lastPrinted>2016-06-30T20:28:00Z</cp:lastPrinted>
  <dcterms:created xsi:type="dcterms:W3CDTF">2019-06-18T18:21:00Z</dcterms:created>
  <dcterms:modified xsi:type="dcterms:W3CDTF">2019-06-18T18:21:00Z</dcterms:modified>
</cp:coreProperties>
</file>