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DF8" w14:textId="39704A7A" w:rsidR="006A209F" w:rsidRDefault="006A209F" w:rsidP="006A209F"/>
    <w:p w14:paraId="23E60D14" w14:textId="77777777" w:rsidR="008350EB" w:rsidRDefault="008350EB" w:rsidP="006A209F"/>
    <w:p w14:paraId="00ACF19F" w14:textId="77777777" w:rsidR="008350EB" w:rsidRPr="00B80026" w:rsidRDefault="008350EB" w:rsidP="008350EB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5BE2360" w14:textId="77777777" w:rsidR="008350EB" w:rsidRPr="00B80026" w:rsidRDefault="008350EB" w:rsidP="008350E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5FDFB5" w14:textId="77777777" w:rsidR="008350EB" w:rsidRPr="00E16AB1" w:rsidRDefault="008350EB" w:rsidP="008350EB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7B16132D" w14:textId="77777777" w:rsidR="008350EB" w:rsidRPr="00B80026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EA9FEF" w14:textId="77777777" w:rsidR="008350EB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PEBA0202018RFP</w:t>
      </w:r>
    </w:p>
    <w:p w14:paraId="7C064D97" w14:textId="77777777" w:rsidR="008350EB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B9BC9" w14:textId="77777777" w:rsidR="008350EB" w:rsidRPr="00B80026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87D8E1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170517D7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2A8A51ED" w14:textId="6AC82090" w:rsidR="00831682" w:rsidRPr="00831682" w:rsidRDefault="00A61E41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Friday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r w:rsidR="008350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July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10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, 2020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from </w:t>
      </w:r>
      <w:r w:rsidR="009041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2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to </w:t>
      </w:r>
      <w:r w:rsidR="009041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3</w:t>
      </w:r>
      <w:r w:rsidR="00B33B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:00 </w:t>
      </w:r>
      <w:r w:rsidR="0090413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P</w:t>
      </w:r>
      <w:bookmarkStart w:id="0" w:name="_GoBack"/>
      <w:bookmarkEnd w:id="0"/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83168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75B822" w14:textId="77777777" w:rsidR="00831682" w:rsidRDefault="00831682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2A40C2" w14:textId="77777777" w:rsidR="00B4215A" w:rsidRDefault="00831682" w:rsidP="00B4215A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CF91DE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201BD861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6748B5E9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B77A015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FDB6E78" w14:textId="77777777" w:rsidR="00831682" w:rsidRDefault="00831682" w:rsidP="00831682">
      <w:pPr>
        <w:spacing w:line="27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73A6D6DB" w14:textId="70D76E50" w:rsidR="00831682" w:rsidRDefault="00831682" w:rsidP="0083168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28D912F" w14:textId="77777777" w:rsidR="00831682" w:rsidRDefault="00831682" w:rsidP="00831682">
      <w:pPr>
        <w:spacing w:before="14" w:line="260" w:lineRule="exact"/>
        <w:rPr>
          <w:sz w:val="26"/>
          <w:szCs w:val="26"/>
        </w:rPr>
      </w:pPr>
    </w:p>
    <w:p w14:paraId="6C079B34" w14:textId="77777777" w:rsidR="00831682" w:rsidRDefault="00831682" w:rsidP="0083168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AD9FFA4" w14:textId="217D6A0F" w:rsidR="00831682" w:rsidRDefault="00831682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35A7F6A" w14:textId="21D6E7AB" w:rsidR="008350EB" w:rsidRDefault="008350EB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2C7E22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EF9A26" w14:textId="61615825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3BA7">
        <w:rPr>
          <w:rFonts w:ascii="Times New Roman" w:eastAsia="Times New Roman" w:hAnsi="Times New Roman" w:cs="Times New Roman"/>
          <w:sz w:val="24"/>
          <w:szCs w:val="24"/>
        </w:rPr>
        <w:t>Reference Call</w:t>
      </w:r>
    </w:p>
    <w:p w14:paraId="0E4EE6D9" w14:textId="77777777" w:rsidR="008350EB" w:rsidRDefault="008350EB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44B7A31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6A9"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6E9B7B3F" w14:textId="16D7D372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627E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AACA909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03E4D1EC" w14:textId="7C55F571" w:rsidR="0067627E" w:rsidRDefault="0067627E" w:rsidP="006A209F">
      <w:pPr>
        <w:spacing w:before="11" w:line="220" w:lineRule="exact"/>
      </w:pPr>
    </w:p>
    <w:p w14:paraId="08B5DE6D" w14:textId="77777777" w:rsidR="0067627E" w:rsidRDefault="0067627E" w:rsidP="006A209F">
      <w:pPr>
        <w:spacing w:before="11" w:line="220" w:lineRule="exact"/>
      </w:pPr>
    </w:p>
    <w:p w14:paraId="23882D35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3A3B20CC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8350EB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0F43" w14:textId="77777777" w:rsidR="0062585F" w:rsidRDefault="0062585F" w:rsidP="00F408E5">
      <w:r>
        <w:separator/>
      </w:r>
    </w:p>
  </w:endnote>
  <w:endnote w:type="continuationSeparator" w:id="0">
    <w:p w14:paraId="5467E37D" w14:textId="77777777" w:rsidR="0062585F" w:rsidRDefault="0062585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2CB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51A506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D8A570F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C39A" w14:textId="77777777" w:rsidR="0062585F" w:rsidRDefault="0062585F" w:rsidP="00F408E5">
      <w:r>
        <w:separator/>
      </w:r>
    </w:p>
  </w:footnote>
  <w:footnote w:type="continuationSeparator" w:id="0">
    <w:p w14:paraId="71B2A141" w14:textId="77777777" w:rsidR="0062585F" w:rsidRDefault="0062585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29E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A0E590C" wp14:editId="037AFA3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266"/>
    <w:multiLevelType w:val="hybridMultilevel"/>
    <w:tmpl w:val="144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9EF"/>
    <w:multiLevelType w:val="hybridMultilevel"/>
    <w:tmpl w:val="379E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3393A"/>
    <w:multiLevelType w:val="hybridMultilevel"/>
    <w:tmpl w:val="AA48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35E1"/>
    <w:multiLevelType w:val="hybridMultilevel"/>
    <w:tmpl w:val="068ED99E"/>
    <w:lvl w:ilvl="0" w:tplc="01881872">
      <w:start w:val="1"/>
      <w:numFmt w:val="upperLetter"/>
      <w:lvlText w:val="%1."/>
      <w:lvlJc w:val="left"/>
      <w:pPr>
        <w:ind w:left="4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245"/>
    <w:multiLevelType w:val="hybridMultilevel"/>
    <w:tmpl w:val="927AC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5B91F07"/>
    <w:multiLevelType w:val="hybridMultilevel"/>
    <w:tmpl w:val="2FE496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253286"/>
    <w:multiLevelType w:val="hybridMultilevel"/>
    <w:tmpl w:val="619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D7E"/>
    <w:multiLevelType w:val="hybridMultilevel"/>
    <w:tmpl w:val="E0802B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554452"/>
    <w:multiLevelType w:val="hybridMultilevel"/>
    <w:tmpl w:val="9DDC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7DDC"/>
    <w:multiLevelType w:val="hybridMultilevel"/>
    <w:tmpl w:val="8A58B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16D43"/>
    <w:multiLevelType w:val="hybridMultilevel"/>
    <w:tmpl w:val="C88AF0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D24"/>
    <w:multiLevelType w:val="hybridMultilevel"/>
    <w:tmpl w:val="5B240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B4770"/>
    <w:multiLevelType w:val="hybridMultilevel"/>
    <w:tmpl w:val="D1F07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42590"/>
    <w:multiLevelType w:val="hybridMultilevel"/>
    <w:tmpl w:val="17EACC8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896730D"/>
    <w:multiLevelType w:val="hybridMultilevel"/>
    <w:tmpl w:val="1E74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11916"/>
    <w:multiLevelType w:val="hybridMultilevel"/>
    <w:tmpl w:val="48D2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DC68A6"/>
    <w:multiLevelType w:val="hybridMultilevel"/>
    <w:tmpl w:val="06D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D08D7"/>
    <w:rsid w:val="000F1B40"/>
    <w:rsid w:val="000F4647"/>
    <w:rsid w:val="0011279D"/>
    <w:rsid w:val="001460B8"/>
    <w:rsid w:val="001748D8"/>
    <w:rsid w:val="00193019"/>
    <w:rsid w:val="001F28B5"/>
    <w:rsid w:val="00241B61"/>
    <w:rsid w:val="00284996"/>
    <w:rsid w:val="002868A2"/>
    <w:rsid w:val="002E3578"/>
    <w:rsid w:val="003314F4"/>
    <w:rsid w:val="00350E29"/>
    <w:rsid w:val="00370EA9"/>
    <w:rsid w:val="003E3B2D"/>
    <w:rsid w:val="004006E6"/>
    <w:rsid w:val="004109FA"/>
    <w:rsid w:val="004B26A9"/>
    <w:rsid w:val="004C04A4"/>
    <w:rsid w:val="004C7ED9"/>
    <w:rsid w:val="00513DB9"/>
    <w:rsid w:val="005C3D76"/>
    <w:rsid w:val="005F270C"/>
    <w:rsid w:val="00606BDD"/>
    <w:rsid w:val="00615698"/>
    <w:rsid w:val="0062218B"/>
    <w:rsid w:val="0062585F"/>
    <w:rsid w:val="0067627E"/>
    <w:rsid w:val="0068751C"/>
    <w:rsid w:val="006A209F"/>
    <w:rsid w:val="007E5C61"/>
    <w:rsid w:val="008211CB"/>
    <w:rsid w:val="0082575A"/>
    <w:rsid w:val="00831682"/>
    <w:rsid w:val="008350EB"/>
    <w:rsid w:val="0086579A"/>
    <w:rsid w:val="008A6C58"/>
    <w:rsid w:val="008B3062"/>
    <w:rsid w:val="00904137"/>
    <w:rsid w:val="0092485A"/>
    <w:rsid w:val="0095313E"/>
    <w:rsid w:val="009652C7"/>
    <w:rsid w:val="0096774B"/>
    <w:rsid w:val="009B1FAF"/>
    <w:rsid w:val="009C16AA"/>
    <w:rsid w:val="00A32D61"/>
    <w:rsid w:val="00A433FD"/>
    <w:rsid w:val="00A61E41"/>
    <w:rsid w:val="00AE3482"/>
    <w:rsid w:val="00B33BA7"/>
    <w:rsid w:val="00B4215A"/>
    <w:rsid w:val="00BC62A8"/>
    <w:rsid w:val="00BE5B74"/>
    <w:rsid w:val="00C13910"/>
    <w:rsid w:val="00C20B26"/>
    <w:rsid w:val="00C3036E"/>
    <w:rsid w:val="00C327FF"/>
    <w:rsid w:val="00C334A3"/>
    <w:rsid w:val="00CA1211"/>
    <w:rsid w:val="00CC12CC"/>
    <w:rsid w:val="00D92C6C"/>
    <w:rsid w:val="00DD1660"/>
    <w:rsid w:val="00E108ED"/>
    <w:rsid w:val="00E153B1"/>
    <w:rsid w:val="00E1723A"/>
    <w:rsid w:val="00E4229C"/>
    <w:rsid w:val="00EB1465"/>
    <w:rsid w:val="00EB79F9"/>
    <w:rsid w:val="00F12676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D520E5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350EB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2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F4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350E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Quiat, David</cp:lastModifiedBy>
  <cp:revision>3</cp:revision>
  <cp:lastPrinted>2016-06-30T20:28:00Z</cp:lastPrinted>
  <dcterms:created xsi:type="dcterms:W3CDTF">2020-07-08T14:10:00Z</dcterms:created>
  <dcterms:modified xsi:type="dcterms:W3CDTF">2020-07-08T14:11:00Z</dcterms:modified>
</cp:coreProperties>
</file>