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12" w:rsidRDefault="00CA0212" w:rsidP="00083EE5">
      <w:pPr>
        <w:widowControl w:val="0"/>
        <w:ind w:left="720" w:right="720"/>
        <w:rPr>
          <w:rFonts w:ascii="Times New Roman" w:hAnsi="Times New Roman"/>
          <w:b/>
          <w:sz w:val="28"/>
          <w:szCs w:val="28"/>
        </w:rPr>
      </w:pPr>
    </w:p>
    <w:p w:rsidR="002701C9" w:rsidRDefault="002701C9" w:rsidP="00083EE5">
      <w:pPr>
        <w:widowControl w:val="0"/>
        <w:ind w:left="720" w:right="720"/>
        <w:rPr>
          <w:rFonts w:ascii="Times New Roman" w:hAnsi="Times New Roman"/>
          <w:b/>
          <w:sz w:val="28"/>
          <w:szCs w:val="28"/>
        </w:rPr>
      </w:pPr>
    </w:p>
    <w:p w:rsidR="002701C9" w:rsidRDefault="002701C9" w:rsidP="00083EE5">
      <w:pPr>
        <w:widowControl w:val="0"/>
        <w:ind w:left="720" w:right="720"/>
        <w:rPr>
          <w:rFonts w:ascii="Times New Roman" w:hAnsi="Times New Roman"/>
          <w:b/>
          <w:sz w:val="28"/>
          <w:szCs w:val="28"/>
        </w:rPr>
      </w:pPr>
    </w:p>
    <w:p w:rsidR="002701C9" w:rsidRPr="002701C9" w:rsidRDefault="002701C9" w:rsidP="002701C9">
      <w:pPr>
        <w:shd w:val="clear" w:color="auto" w:fill="F1E6D2"/>
        <w:overflowPunct/>
        <w:autoSpaceDE/>
        <w:autoSpaceDN/>
        <w:adjustRightInd/>
        <w:textAlignment w:val="auto"/>
        <w:rPr>
          <w:rFonts w:ascii="Verdana" w:hAnsi="Verdana"/>
          <w:b/>
          <w:bCs/>
          <w:color w:val="000000"/>
          <w:sz w:val="20"/>
        </w:rPr>
      </w:pPr>
      <w:r w:rsidRPr="002701C9">
        <w:rPr>
          <w:rFonts w:ascii="Verdana" w:hAnsi="Verdana"/>
          <w:b/>
          <w:bCs/>
          <w:color w:val="000000"/>
          <w:sz w:val="20"/>
        </w:rPr>
        <w:t xml:space="preserve">NOTICE - Meeting of the </w:t>
      </w:r>
      <w:r w:rsidRPr="002701C9">
        <w:rPr>
          <w:rFonts w:ascii="Verdana" w:hAnsi="Verdana"/>
          <w:b/>
          <w:bCs/>
          <w:color w:val="000000"/>
          <w:sz w:val="20"/>
          <w:u w:val="single"/>
        </w:rPr>
        <w:t>Request for Proposal Evaluation Panel</w:t>
      </w:r>
    </w:p>
    <w:p w:rsid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  <w:u w:val="single"/>
        </w:rPr>
      </w:pPr>
      <w:r w:rsidRPr="00AC21AC">
        <w:rPr>
          <w:rFonts w:ascii="Verdana" w:hAnsi="Verdana"/>
          <w:sz w:val="20"/>
          <w:u w:val="single"/>
        </w:rPr>
        <w:t>Communications Marketing Services for SC Technical College System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AC21AC">
        <w:rPr>
          <w:rFonts w:ascii="Verdana" w:hAnsi="Verdana"/>
          <w:sz w:val="20"/>
          <w:u w:val="single"/>
        </w:rPr>
        <w:t>RFP # 5400011065</w:t>
      </w:r>
      <w:r w:rsidRPr="00AC21AC">
        <w:rPr>
          <w:rFonts w:ascii="Verdana" w:hAnsi="Verdana"/>
          <w:sz w:val="20"/>
        </w:rPr>
        <w:br/>
      </w:r>
      <w:r w:rsidRPr="00AC21AC">
        <w:rPr>
          <w:rFonts w:ascii="Verdana" w:hAnsi="Verdana"/>
          <w:sz w:val="20"/>
        </w:rPr>
        <w:br/>
      </w:r>
      <w:proofErr w:type="gramStart"/>
      <w:r w:rsidRPr="00AC21AC">
        <w:rPr>
          <w:rFonts w:ascii="Verdana" w:hAnsi="Verdana"/>
          <w:sz w:val="20"/>
        </w:rPr>
        <w:t>The</w:t>
      </w:r>
      <w:proofErr w:type="gramEnd"/>
      <w:r w:rsidRPr="00AC21AC">
        <w:rPr>
          <w:rFonts w:ascii="Verdana" w:hAnsi="Verdana"/>
          <w:sz w:val="20"/>
        </w:rPr>
        <w:t xml:space="preserve"> meeting of the </w:t>
      </w:r>
      <w:r w:rsidRPr="00AC21AC">
        <w:rPr>
          <w:rFonts w:ascii="Verdana" w:hAnsi="Verdana"/>
          <w:sz w:val="20"/>
          <w:u w:val="single"/>
        </w:rPr>
        <w:t>RFP Evaluation Panel</w:t>
      </w:r>
      <w:r w:rsidRPr="00AC21AC">
        <w:rPr>
          <w:rFonts w:ascii="Verdana" w:hAnsi="Verdana"/>
          <w:sz w:val="20"/>
        </w:rPr>
        <w:t xml:space="preserve"> for the above-referenced solicitation will be held: 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AC21AC">
        <w:rPr>
          <w:rFonts w:ascii="Verdana" w:hAnsi="Verdana"/>
          <w:sz w:val="20"/>
          <w:u w:val="single"/>
        </w:rPr>
        <w:t>Tuesday, May 24, 2016 at 3:30 PM</w:t>
      </w:r>
      <w:r w:rsidRPr="00AC21AC">
        <w:rPr>
          <w:rFonts w:ascii="Verdana" w:hAnsi="Verdana"/>
          <w:sz w:val="20"/>
        </w:rPr>
        <w:t xml:space="preserve"> 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  <w:u w:val="single"/>
        </w:rPr>
      </w:pPr>
      <w:r w:rsidRPr="00AC21AC">
        <w:rPr>
          <w:rFonts w:ascii="Verdana" w:hAnsi="Verdana"/>
          <w:sz w:val="20"/>
        </w:rPr>
        <w:t>The meeting will be held at:</w:t>
      </w:r>
      <w:r w:rsidRPr="00AC21AC">
        <w:rPr>
          <w:rFonts w:ascii="Verdana" w:hAnsi="Verdana"/>
          <w:sz w:val="20"/>
        </w:rPr>
        <w:br/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  <w:u w:val="single"/>
        </w:rPr>
      </w:pPr>
      <w:r w:rsidRPr="00AC21AC">
        <w:rPr>
          <w:rFonts w:ascii="Verdana" w:hAnsi="Verdana"/>
          <w:sz w:val="20"/>
          <w:u w:val="single"/>
        </w:rPr>
        <w:t xml:space="preserve">SC Technical College System 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  <w:u w:val="single"/>
        </w:rPr>
      </w:pPr>
      <w:r w:rsidRPr="00AC21AC">
        <w:rPr>
          <w:rFonts w:ascii="Verdana" w:hAnsi="Verdana"/>
          <w:sz w:val="20"/>
          <w:u w:val="single"/>
        </w:rPr>
        <w:t xml:space="preserve">111 Executive Center Drive, Suite 106 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  <w:u w:val="single"/>
        </w:rPr>
      </w:pPr>
      <w:r w:rsidRPr="00AC21AC">
        <w:rPr>
          <w:rFonts w:ascii="Verdana" w:hAnsi="Verdana"/>
          <w:sz w:val="20"/>
          <w:u w:val="single"/>
        </w:rPr>
        <w:t>Columbia, SC 29210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  <w:u w:val="single"/>
        </w:rPr>
      </w:pP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AC21AC">
        <w:rPr>
          <w:rFonts w:ascii="Verdana" w:hAnsi="Verdana"/>
          <w:sz w:val="20"/>
        </w:rPr>
        <w:t xml:space="preserve">AGENDA: (highlight one) 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AC21AC">
        <w:rPr>
          <w:rFonts w:ascii="Verdana" w:hAnsi="Verdana"/>
          <w:sz w:val="20"/>
        </w:rPr>
        <w:t>(Briefing)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AC21AC">
        <w:rPr>
          <w:rFonts w:ascii="Verdana" w:hAnsi="Verdana"/>
          <w:sz w:val="20"/>
        </w:rPr>
        <w:t xml:space="preserve">A. </w:t>
      </w:r>
      <w:r w:rsidRPr="00AC21AC">
        <w:rPr>
          <w:rFonts w:ascii="Verdana" w:hAnsi="Verdana"/>
          <w:sz w:val="20"/>
        </w:rPr>
        <w:tab/>
        <w:t>REGULAR SESSION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AC21AC">
        <w:rPr>
          <w:rFonts w:ascii="Verdana" w:hAnsi="Verdana"/>
          <w:sz w:val="20"/>
        </w:rPr>
        <w:tab/>
        <w:t xml:space="preserve">1. </w:t>
      </w:r>
      <w:r w:rsidRPr="00AC21AC">
        <w:rPr>
          <w:rFonts w:ascii="Verdana" w:hAnsi="Verdana"/>
          <w:sz w:val="20"/>
        </w:rPr>
        <w:tab/>
        <w:t>Open Meeting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AC21AC">
        <w:rPr>
          <w:rFonts w:ascii="Verdana" w:hAnsi="Verdana"/>
          <w:sz w:val="20"/>
        </w:rPr>
        <w:tab/>
        <w:t xml:space="preserve">2. </w:t>
      </w:r>
      <w:r w:rsidRPr="00AC21AC">
        <w:rPr>
          <w:rFonts w:ascii="Verdana" w:hAnsi="Verdana"/>
          <w:sz w:val="20"/>
        </w:rPr>
        <w:tab/>
        <w:t>Overview of Process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AC21AC">
        <w:rPr>
          <w:rFonts w:ascii="Verdana" w:hAnsi="Verdana"/>
          <w:sz w:val="20"/>
        </w:rPr>
        <w:t xml:space="preserve">B. </w:t>
      </w:r>
      <w:r w:rsidRPr="00AC21AC">
        <w:rPr>
          <w:rFonts w:ascii="Verdana" w:hAnsi="Verdana"/>
          <w:sz w:val="20"/>
        </w:rPr>
        <w:tab/>
        <w:t>EXECUTIVE SESSION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  <w:r w:rsidRPr="00AC21AC">
        <w:rPr>
          <w:rFonts w:ascii="Verdana" w:hAnsi="Verdana"/>
          <w:sz w:val="20"/>
        </w:rPr>
        <w:tab/>
        <w:t xml:space="preserve">1. </w:t>
      </w:r>
      <w:r w:rsidRPr="00AC21AC">
        <w:rPr>
          <w:rFonts w:ascii="Verdana" w:hAnsi="Verdana"/>
          <w:sz w:val="20"/>
        </w:rPr>
        <w:tab/>
        <w:t>Distribution of Responses</w:t>
      </w:r>
    </w:p>
    <w:p w:rsidR="00AC21AC" w:rsidRPr="00AC21AC" w:rsidRDefault="00AC21AC" w:rsidP="00AC21AC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</w:rPr>
      </w:pPr>
    </w:p>
    <w:p w:rsidR="00AC21AC" w:rsidRPr="00AC21AC" w:rsidRDefault="00AC21AC" w:rsidP="00AC21AC">
      <w:pPr>
        <w:tabs>
          <w:tab w:val="left" w:pos="360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AC21AC" w:rsidRPr="00AC21AC" w:rsidRDefault="00AC21AC" w:rsidP="00AC21AC">
      <w:pPr>
        <w:tabs>
          <w:tab w:val="left" w:pos="360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AC21AC" w:rsidRPr="00AC21AC" w:rsidRDefault="00AC21AC" w:rsidP="00AC21AC">
      <w:pPr>
        <w:tabs>
          <w:tab w:val="left" w:pos="360"/>
        </w:tabs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AC21AC">
        <w:rPr>
          <w:rFonts w:ascii="Times New Roman" w:hAnsi="Times New Roman"/>
          <w:szCs w:val="24"/>
        </w:rPr>
        <w:t>Posted 5/23/16 (</w:t>
      </w:r>
      <w:proofErr w:type="spellStart"/>
      <w:r w:rsidRPr="00AC21AC">
        <w:rPr>
          <w:rFonts w:ascii="Times New Roman" w:hAnsi="Times New Roman"/>
          <w:szCs w:val="24"/>
        </w:rPr>
        <w:t>sw</w:t>
      </w:r>
      <w:proofErr w:type="spellEnd"/>
      <w:r w:rsidRPr="00AC21AC">
        <w:rPr>
          <w:rFonts w:ascii="Times New Roman" w:hAnsi="Times New Roman"/>
          <w:szCs w:val="24"/>
        </w:rPr>
        <w:t>/SPO)</w:t>
      </w:r>
    </w:p>
    <w:p w:rsidR="00AC21AC" w:rsidRDefault="00AC21AC" w:rsidP="004C0861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rFonts w:ascii="Verdana" w:hAnsi="Verdana"/>
          <w:sz w:val="20"/>
          <w:u w:val="single"/>
        </w:rPr>
      </w:pPr>
      <w:bookmarkStart w:id="0" w:name="_GoBack"/>
      <w:bookmarkEnd w:id="0"/>
    </w:p>
    <w:sectPr w:rsidR="00AC21AC" w:rsidSect="00BE7E91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F8" w:rsidRDefault="008211F8">
      <w:r>
        <w:separator/>
      </w:r>
    </w:p>
  </w:endnote>
  <w:endnote w:type="continuationSeparator" w:id="0">
    <w:p w:rsidR="008211F8" w:rsidRDefault="0082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C2" w:rsidRPr="00297233" w:rsidRDefault="00297233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smartTag w:uri="urn:schemas-microsoft-com:office:smarttags" w:element="Street">
      <w:smartTag w:uri="urn:schemas-microsoft-com:office:smarttags" w:element="address">
        <w:r w:rsidRPr="00297233">
          <w:rPr>
            <w:rFonts w:ascii="Trajan Pro" w:hAnsi="Trajan Pro"/>
            <w:b/>
            <w:caps/>
            <w:color w:val="005490"/>
            <w:sz w:val="13"/>
            <w:szCs w:val="13"/>
          </w:rPr>
          <w:t>1201 MAIN STREET, SUITE 600</w:t>
        </w:r>
      </w:smartTag>
    </w:smartTag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</w:t>
    </w:r>
    <w:smartTag w:uri="urn:schemas-microsoft-com:office:smarttags" w:element="City">
      <w:r w:rsidRPr="00297233">
        <w:rPr>
          <w:rFonts w:ascii="Trajan Pro" w:hAnsi="Trajan Pro"/>
          <w:b/>
          <w:caps/>
          <w:color w:val="005490"/>
          <w:sz w:val="13"/>
          <w:szCs w:val="13"/>
        </w:rPr>
        <w:t>COLUMBIA</w:t>
      </w:r>
    </w:smartTag>
    <w:r w:rsidRPr="00297233">
      <w:rPr>
        <w:rFonts w:ascii="Trajan Pro" w:hAnsi="Trajan Pro"/>
        <w:b/>
        <w:caps/>
        <w:color w:val="005490"/>
        <w:sz w:val="13"/>
        <w:szCs w:val="13"/>
      </w:rPr>
      <w:t xml:space="preserve">, SOUTH </w:t>
    </w:r>
    <w:proofErr w:type="gramStart"/>
    <w:r w:rsidRPr="00297233">
      <w:rPr>
        <w:rFonts w:ascii="Trajan Pro" w:hAnsi="Trajan Pro"/>
        <w:b/>
        <w:caps/>
        <w:color w:val="005490"/>
        <w:sz w:val="13"/>
        <w:szCs w:val="13"/>
      </w:rPr>
      <w:t>CAROLINA  29201</w:t>
    </w:r>
    <w:proofErr w:type="gramEnd"/>
  </w:p>
  <w:p w:rsidR="00297233" w:rsidRPr="00297233" w:rsidRDefault="00297233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F8" w:rsidRDefault="008211F8">
      <w:r>
        <w:separator/>
      </w:r>
    </w:p>
  </w:footnote>
  <w:footnote w:type="continuationSeparator" w:id="0">
    <w:p w:rsidR="008211F8" w:rsidRDefault="00821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233" w:rsidRPr="00297233" w:rsidRDefault="00DC5D71" w:rsidP="00DC5D71">
    <w:pPr>
      <w:pStyle w:val="Header"/>
      <w:ind w:right="-600"/>
      <w:rPr>
        <w:color w:val="005490"/>
        <w:sz w:val="13"/>
        <w:szCs w:val="13"/>
      </w:rPr>
    </w:pPr>
    <w:r>
      <w:rPr>
        <w:noProof/>
      </w:rPr>
      <w:drawing>
        <wp:inline distT="0" distB="0" distL="0" distR="0" wp14:anchorId="310195E5" wp14:editId="24E04D02">
          <wp:extent cx="6858000" cy="17081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procurement_letterhead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70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0840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BF6FEE5" wp14:editId="5D9D87BB">
              <wp:simplePos x="0" y="0"/>
              <wp:positionH relativeFrom="column">
                <wp:posOffset>5029200</wp:posOffset>
              </wp:positionH>
              <wp:positionV relativeFrom="paragraph">
                <wp:posOffset>134620</wp:posOffset>
              </wp:positionV>
              <wp:extent cx="213360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36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317D9" w:rsidRPr="00BE7E91" w:rsidRDefault="00C317D9" w:rsidP="001745C2">
                          <w:pPr>
                            <w:pStyle w:val="Header"/>
                            <w:tabs>
                              <w:tab w:val="clear" w:pos="4320"/>
                              <w:tab w:val="left" w:pos="90"/>
                            </w:tabs>
                            <w:spacing w:line="150" w:lineRule="exact"/>
                            <w:rPr>
                              <w:rFonts w:ascii="Trajan Pro" w:hAnsi="Trajan Pro"/>
                              <w:b/>
                              <w:caps/>
                              <w:color w:val="00549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96pt;margin-top:10.6pt;width:168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" o:allowincell="f" filled="f" stroked="f" strokeweight="0">
              <v:textbox inset="0,0,0,0">
                <w:txbxContent>
                  <w:p w:rsidR="00C317D9" w:rsidRPr="00BE7E91" w:rsidRDefault="00C317D9" w:rsidP="001745C2">
                    <w:pPr>
                      <w:pStyle w:val="Header"/>
                      <w:tabs>
                        <w:tab w:val="clear" w:pos="4320"/>
                        <w:tab w:val="left" w:pos="90"/>
                      </w:tabs>
                      <w:spacing w:line="150" w:lineRule="exact"/>
                      <w:rPr>
                        <w:rFonts w:ascii="Trajan Pro" w:hAnsi="Trajan Pro"/>
                        <w:b/>
                        <w:caps/>
                        <w:color w:val="005490"/>
                        <w:sz w:val="13"/>
                        <w:szCs w:val="13"/>
                      </w:rPr>
                    </w:pPr>
                  </w:p>
                </w:txbxContent>
              </v:textbox>
            </v:rect>
          </w:pict>
        </mc:Fallback>
      </mc:AlternateContent>
    </w:r>
    <w:r w:rsidR="000B0840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6D0A64" wp14:editId="15348907">
              <wp:simplePos x="0" y="0"/>
              <wp:positionH relativeFrom="column">
                <wp:posOffset>190500</wp:posOffset>
              </wp:positionH>
              <wp:positionV relativeFrom="paragraph">
                <wp:posOffset>134620</wp:posOffset>
              </wp:positionV>
              <wp:extent cx="1568450" cy="82994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8450" cy="82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45C2" w:rsidRPr="00BE7E91" w:rsidRDefault="001745C2" w:rsidP="001745C2">
                          <w:pPr>
                            <w:pStyle w:val="Header"/>
                            <w:tabs>
                              <w:tab w:val="clear" w:pos="4320"/>
                              <w:tab w:val="left" w:pos="90"/>
                            </w:tabs>
                            <w:spacing w:line="150" w:lineRule="exact"/>
                            <w:rPr>
                              <w:rFonts w:ascii="Trajan Pro" w:hAnsi="Trajan Pro"/>
                              <w:color w:val="00549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15pt;margin-top:10.6pt;width:123.5pt;height:6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" o:allowincell="f" filled="f" stroked="f" strokeweight="0">
              <v:textbox inset="0,0,0,0">
                <w:txbxContent>
                  <w:p w:rsidR="001745C2" w:rsidRPr="00BE7E91" w:rsidRDefault="001745C2" w:rsidP="001745C2">
                    <w:pPr>
                      <w:pStyle w:val="Header"/>
                      <w:tabs>
                        <w:tab w:val="clear" w:pos="4320"/>
                        <w:tab w:val="left" w:pos="90"/>
                      </w:tabs>
                      <w:spacing w:line="150" w:lineRule="exact"/>
                      <w:rPr>
                        <w:rFonts w:ascii="Trajan Pro" w:hAnsi="Trajan Pro"/>
                        <w:color w:val="005490"/>
                        <w:sz w:val="13"/>
                        <w:szCs w:val="13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91"/>
    <w:rsid w:val="00036BD0"/>
    <w:rsid w:val="00036D76"/>
    <w:rsid w:val="00037748"/>
    <w:rsid w:val="00083EE5"/>
    <w:rsid w:val="00093D11"/>
    <w:rsid w:val="0009537D"/>
    <w:rsid w:val="000A4555"/>
    <w:rsid w:val="000B0840"/>
    <w:rsid w:val="000E017F"/>
    <w:rsid w:val="000E7D63"/>
    <w:rsid w:val="001211D0"/>
    <w:rsid w:val="00170EC5"/>
    <w:rsid w:val="001745C2"/>
    <w:rsid w:val="002028E6"/>
    <w:rsid w:val="00217E87"/>
    <w:rsid w:val="00247525"/>
    <w:rsid w:val="0025227A"/>
    <w:rsid w:val="00256216"/>
    <w:rsid w:val="00264754"/>
    <w:rsid w:val="002701C9"/>
    <w:rsid w:val="00297233"/>
    <w:rsid w:val="002A5998"/>
    <w:rsid w:val="002F3501"/>
    <w:rsid w:val="00322AEE"/>
    <w:rsid w:val="00326E85"/>
    <w:rsid w:val="003610FB"/>
    <w:rsid w:val="00364C3B"/>
    <w:rsid w:val="0036541C"/>
    <w:rsid w:val="00396DEA"/>
    <w:rsid w:val="003C03B9"/>
    <w:rsid w:val="003C55B8"/>
    <w:rsid w:val="003C7F3C"/>
    <w:rsid w:val="004066A7"/>
    <w:rsid w:val="004153DE"/>
    <w:rsid w:val="004643D8"/>
    <w:rsid w:val="00475A14"/>
    <w:rsid w:val="004941CF"/>
    <w:rsid w:val="004A5E04"/>
    <w:rsid w:val="004B4213"/>
    <w:rsid w:val="004C0861"/>
    <w:rsid w:val="004D27B1"/>
    <w:rsid w:val="004D7A6B"/>
    <w:rsid w:val="004D7B7C"/>
    <w:rsid w:val="0050135D"/>
    <w:rsid w:val="00512D5E"/>
    <w:rsid w:val="00527205"/>
    <w:rsid w:val="005379A5"/>
    <w:rsid w:val="00564EBA"/>
    <w:rsid w:val="00581073"/>
    <w:rsid w:val="005B337B"/>
    <w:rsid w:val="005B6AD3"/>
    <w:rsid w:val="005D52AD"/>
    <w:rsid w:val="005F18E5"/>
    <w:rsid w:val="005F47AE"/>
    <w:rsid w:val="00617096"/>
    <w:rsid w:val="00682FD8"/>
    <w:rsid w:val="006A7217"/>
    <w:rsid w:val="006C2F81"/>
    <w:rsid w:val="006D5957"/>
    <w:rsid w:val="006E3923"/>
    <w:rsid w:val="007445B1"/>
    <w:rsid w:val="007710F8"/>
    <w:rsid w:val="007C0A8A"/>
    <w:rsid w:val="007F2564"/>
    <w:rsid w:val="008211F8"/>
    <w:rsid w:val="00821C9B"/>
    <w:rsid w:val="0087117D"/>
    <w:rsid w:val="00873C0D"/>
    <w:rsid w:val="00896085"/>
    <w:rsid w:val="008C3A51"/>
    <w:rsid w:val="00910B2C"/>
    <w:rsid w:val="00923511"/>
    <w:rsid w:val="0093151E"/>
    <w:rsid w:val="00954AAD"/>
    <w:rsid w:val="00955283"/>
    <w:rsid w:val="00961E2A"/>
    <w:rsid w:val="0098383A"/>
    <w:rsid w:val="0098502B"/>
    <w:rsid w:val="009D3197"/>
    <w:rsid w:val="009E43F3"/>
    <w:rsid w:val="009F0583"/>
    <w:rsid w:val="009F2035"/>
    <w:rsid w:val="009F2CBB"/>
    <w:rsid w:val="00A12A5A"/>
    <w:rsid w:val="00A14E76"/>
    <w:rsid w:val="00A41D12"/>
    <w:rsid w:val="00A57223"/>
    <w:rsid w:val="00A62989"/>
    <w:rsid w:val="00A83714"/>
    <w:rsid w:val="00A927F3"/>
    <w:rsid w:val="00A93F87"/>
    <w:rsid w:val="00AA4939"/>
    <w:rsid w:val="00AC21AC"/>
    <w:rsid w:val="00B16A39"/>
    <w:rsid w:val="00B311BF"/>
    <w:rsid w:val="00B41A68"/>
    <w:rsid w:val="00B445DC"/>
    <w:rsid w:val="00B447AB"/>
    <w:rsid w:val="00B63F13"/>
    <w:rsid w:val="00B82D81"/>
    <w:rsid w:val="00B83782"/>
    <w:rsid w:val="00B95204"/>
    <w:rsid w:val="00B974AF"/>
    <w:rsid w:val="00BC6E5F"/>
    <w:rsid w:val="00BD30C1"/>
    <w:rsid w:val="00BE7E91"/>
    <w:rsid w:val="00C21DB2"/>
    <w:rsid w:val="00C317D9"/>
    <w:rsid w:val="00C370DA"/>
    <w:rsid w:val="00CA0212"/>
    <w:rsid w:val="00CB2FB1"/>
    <w:rsid w:val="00CB64CE"/>
    <w:rsid w:val="00CC0EB9"/>
    <w:rsid w:val="00CC6C49"/>
    <w:rsid w:val="00CC74FD"/>
    <w:rsid w:val="00CC7553"/>
    <w:rsid w:val="00CE390F"/>
    <w:rsid w:val="00D207AC"/>
    <w:rsid w:val="00D36F27"/>
    <w:rsid w:val="00D45E68"/>
    <w:rsid w:val="00D47D68"/>
    <w:rsid w:val="00D83CED"/>
    <w:rsid w:val="00D87005"/>
    <w:rsid w:val="00DB0E6E"/>
    <w:rsid w:val="00DC3F15"/>
    <w:rsid w:val="00DC5D71"/>
    <w:rsid w:val="00DD5A3E"/>
    <w:rsid w:val="00DF3C10"/>
    <w:rsid w:val="00E01C6D"/>
    <w:rsid w:val="00E101B8"/>
    <w:rsid w:val="00E14DA1"/>
    <w:rsid w:val="00E1542A"/>
    <w:rsid w:val="00E20156"/>
    <w:rsid w:val="00E434C3"/>
    <w:rsid w:val="00E61A22"/>
    <w:rsid w:val="00E63E50"/>
    <w:rsid w:val="00EA71C2"/>
    <w:rsid w:val="00EB3F07"/>
    <w:rsid w:val="00EC3BD6"/>
    <w:rsid w:val="00EE1F8C"/>
    <w:rsid w:val="00EF1115"/>
    <w:rsid w:val="00EF763E"/>
    <w:rsid w:val="00F04FC5"/>
    <w:rsid w:val="00F05492"/>
    <w:rsid w:val="00F1080A"/>
    <w:rsid w:val="00F10CCF"/>
    <w:rsid w:val="00F222C2"/>
    <w:rsid w:val="00F33A96"/>
    <w:rsid w:val="00F5049C"/>
    <w:rsid w:val="00FB0A32"/>
    <w:rsid w:val="00FB0D25"/>
    <w:rsid w:val="00FE452A"/>
    <w:rsid w:val="00FE4626"/>
    <w:rsid w:val="00FE6862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150"/>
        <w:tab w:val="center" w:pos="5580"/>
        <w:tab w:val="center" w:pos="8100"/>
      </w:tabs>
      <w:spacing w:line="160" w:lineRule="exact"/>
      <w:jc w:val="center"/>
      <w:outlineLvl w:val="0"/>
    </w:pPr>
    <w:rPr>
      <w:rFonts w:ascii="Times New Roman" w:hAnsi="Times New Roman"/>
      <w:b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D207AC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D207AC"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rsid w:val="00D207AC"/>
    <w:pPr>
      <w:widowControl w:val="0"/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A93F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F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3F8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93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F8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150"/>
        <w:tab w:val="center" w:pos="5580"/>
        <w:tab w:val="center" w:pos="8100"/>
      </w:tabs>
      <w:spacing w:line="160" w:lineRule="exact"/>
      <w:jc w:val="center"/>
      <w:outlineLvl w:val="0"/>
    </w:pPr>
    <w:rPr>
      <w:rFonts w:ascii="Times New Roman" w:hAnsi="Times New Roman"/>
      <w:b/>
      <w:color w:val="00008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D207AC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D207AC"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rsid w:val="00D207AC"/>
    <w:pPr>
      <w:widowControl w:val="0"/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rsid w:val="00A93F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F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3F8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93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F8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25, 2007</vt:lpstr>
    </vt:vector>
  </TitlesOfParts>
  <Company>SCRS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25, 2007</dc:title>
  <dc:creator>Authorized Gateway Customer</dc:creator>
  <cp:lastModifiedBy>default</cp:lastModifiedBy>
  <cp:revision>2</cp:revision>
  <cp:lastPrinted>2009-09-24T20:34:00Z</cp:lastPrinted>
  <dcterms:created xsi:type="dcterms:W3CDTF">2016-05-23T19:10:00Z</dcterms:created>
  <dcterms:modified xsi:type="dcterms:W3CDTF">2016-05-23T19:10:00Z</dcterms:modified>
</cp:coreProperties>
</file>