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D1" w:rsidRDefault="001E7FD1" w:rsidP="001E7FD1">
      <w:pPr>
        <w:jc w:val="center"/>
        <w:rPr>
          <w:b/>
          <w:sz w:val="28"/>
          <w:szCs w:val="28"/>
        </w:rPr>
      </w:pPr>
    </w:p>
    <w:p w:rsidR="001E7FD1" w:rsidRDefault="001E7FD1" w:rsidP="001E7FD1">
      <w:pPr>
        <w:jc w:val="center"/>
        <w:rPr>
          <w:b/>
          <w:sz w:val="28"/>
          <w:szCs w:val="28"/>
        </w:rPr>
      </w:pPr>
    </w:p>
    <w:p w:rsidR="001E7FD1" w:rsidRDefault="001E7FD1" w:rsidP="001E7FD1">
      <w:pPr>
        <w:jc w:val="center"/>
        <w:rPr>
          <w:b/>
          <w:sz w:val="28"/>
          <w:szCs w:val="28"/>
        </w:rPr>
      </w:pPr>
    </w:p>
    <w:p w:rsidR="001E7FD1" w:rsidRPr="00686B75" w:rsidRDefault="001E7FD1" w:rsidP="001E7FD1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:rsidR="001E7FD1" w:rsidRDefault="001E7FD1" w:rsidP="001E7FD1"/>
    <w:p w:rsidR="001E7FD1" w:rsidRPr="00C363E2" w:rsidRDefault="001E7FD1" w:rsidP="001E7FD1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:rsidR="001E7FD1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1E7FD1" w:rsidRPr="00686B75" w:rsidRDefault="00F3532F" w:rsidP="001E7FD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Student Search and Fulfillment </w:t>
      </w:r>
      <w:r w:rsidR="001E7FD1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Services for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College of</w:t>
      </w:r>
      <w:r w:rsidR="001E7FD1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C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harleston</w:t>
      </w:r>
    </w:p>
    <w:p w:rsidR="001E7FD1" w:rsidRPr="00C363E2" w:rsidRDefault="001E7FD1" w:rsidP="001E7FD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540001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6</w:t>
      </w:r>
      <w:r w:rsidR="00F3532F">
        <w:rPr>
          <w:rFonts w:ascii="Verdana" w:eastAsia="Times New Roman" w:hAnsi="Verdana" w:cs="Times New Roman"/>
          <w:b/>
          <w:sz w:val="20"/>
          <w:szCs w:val="20"/>
          <w:u w:val="single"/>
        </w:rPr>
        <w:t>368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1E7FD1" w:rsidRPr="00686B75" w:rsidRDefault="00F3532F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Monday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184B4E">
        <w:rPr>
          <w:rFonts w:ascii="Verdana" w:eastAsia="Times New Roman" w:hAnsi="Verdana" w:cs="Times New Roman"/>
          <w:b/>
          <w:sz w:val="20"/>
          <w:szCs w:val="20"/>
          <w:u w:val="single"/>
        </w:rPr>
        <w:t>March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 w:rsidR="005121BC">
        <w:rPr>
          <w:rFonts w:ascii="Verdana" w:eastAsia="Times New Roman" w:hAnsi="Verdana" w:cs="Times New Roman"/>
          <w:b/>
          <w:sz w:val="20"/>
          <w:szCs w:val="20"/>
          <w:u w:val="single"/>
        </w:rPr>
        <w:t>8</w:t>
      </w:r>
      <w:bookmarkStart w:id="0" w:name="_GoBack"/>
      <w:bookmarkEnd w:id="0"/>
      <w:r w:rsidR="001E7FD1">
        <w:rPr>
          <w:rFonts w:ascii="Verdana" w:eastAsia="Times New Roman" w:hAnsi="Verdana" w:cs="Times New Roman"/>
          <w:b/>
          <w:sz w:val="20"/>
          <w:szCs w:val="20"/>
          <w:u w:val="single"/>
        </w:rPr>
        <w:t>,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201</w:t>
      </w:r>
      <w:r w:rsidR="001E7FD1">
        <w:rPr>
          <w:rFonts w:ascii="Verdana" w:eastAsia="Times New Roman" w:hAnsi="Verdana" w:cs="Times New Roman"/>
          <w:b/>
          <w:sz w:val="20"/>
          <w:szCs w:val="20"/>
          <w:u w:val="single"/>
        </w:rPr>
        <w:t>9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 w:rsidR="00184B4E">
        <w:rPr>
          <w:rFonts w:ascii="Verdana" w:eastAsia="Times New Roman" w:hAnsi="Verdana" w:cs="Times New Roman"/>
          <w:b/>
          <w:sz w:val="20"/>
          <w:szCs w:val="20"/>
          <w:u w:val="single"/>
        </w:rPr>
        <w:t>10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0 </w:t>
      </w:r>
      <w:r w:rsidR="001E7FD1"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:rsidR="001E7FD1" w:rsidRPr="00686B75" w:rsidRDefault="00F3532F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College of Charleston</w:t>
      </w:r>
    </w:p>
    <w:p w:rsidR="001E7FD1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17</w:t>
      </w:r>
      <w:r w:rsidR="00F3532F">
        <w:rPr>
          <w:rFonts w:ascii="Verdana" w:eastAsia="Times New Roman" w:hAnsi="Verdana" w:cs="Times New Roman"/>
          <w:b/>
          <w:sz w:val="20"/>
          <w:szCs w:val="20"/>
        </w:rPr>
        <w:t>6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F3532F">
        <w:rPr>
          <w:rFonts w:ascii="Verdana" w:eastAsia="Times New Roman" w:hAnsi="Verdana" w:cs="Times New Roman"/>
          <w:b/>
          <w:sz w:val="20"/>
          <w:szCs w:val="20"/>
        </w:rPr>
        <w:t>Lockwood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F3532F">
        <w:rPr>
          <w:rFonts w:ascii="Verdana" w:eastAsia="Times New Roman" w:hAnsi="Verdana" w:cs="Times New Roman"/>
          <w:b/>
          <w:sz w:val="20"/>
          <w:szCs w:val="20"/>
        </w:rPr>
        <w:t>Blvd.</w:t>
      </w:r>
    </w:p>
    <w:p w:rsidR="001E7FD1" w:rsidRPr="00686B75" w:rsidRDefault="00F3532F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F3532F">
        <w:rPr>
          <w:rFonts w:ascii="Verdana" w:eastAsia="Times New Roman" w:hAnsi="Verdana" w:cs="Times New Roman"/>
          <w:b/>
          <w:sz w:val="20"/>
          <w:szCs w:val="20"/>
          <w:vertAlign w:val="superscript"/>
        </w:rPr>
        <w:t>rd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Floor Procurement Office</w:t>
      </w:r>
    </w:p>
    <w:p w:rsidR="001E7FD1" w:rsidRPr="00686B75" w:rsidRDefault="00F3532F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Charleston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</w:rPr>
        <w:t xml:space="preserve">, SC </w:t>
      </w:r>
      <w:r w:rsidR="001E7FD1">
        <w:rPr>
          <w:rFonts w:ascii="Verdana" w:eastAsia="Times New Roman" w:hAnsi="Verdana" w:cs="Times New Roman"/>
          <w:b/>
          <w:sz w:val="20"/>
          <w:szCs w:val="20"/>
        </w:rPr>
        <w:t>29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="001E7FD1">
        <w:rPr>
          <w:rFonts w:ascii="Verdana" w:eastAsia="Times New Roman" w:hAnsi="Verdana" w:cs="Times New Roman"/>
          <w:b/>
          <w:sz w:val="20"/>
          <w:szCs w:val="20"/>
        </w:rPr>
        <w:t>03</w:t>
      </w: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184B4E" w:rsidRPr="00C363E2" w:rsidRDefault="00184B4E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(Briefing)</w:t>
      </w:r>
    </w:p>
    <w:p w:rsidR="00184B4E" w:rsidRPr="00C363E2" w:rsidRDefault="00184B4E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:rsidR="00184B4E" w:rsidRPr="00C363E2" w:rsidRDefault="00184B4E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:rsidR="00184B4E" w:rsidRPr="00C363E2" w:rsidRDefault="00184B4E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:rsidR="00184B4E" w:rsidRPr="00C363E2" w:rsidRDefault="00184B4E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:rsidR="00184B4E" w:rsidRDefault="00184B4E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Di</w:t>
      </w:r>
      <w:r>
        <w:rPr>
          <w:rFonts w:ascii="Verdana" w:eastAsia="Times New Roman" w:hAnsi="Verdana" w:cs="Times New Roman"/>
          <w:sz w:val="20"/>
          <w:szCs w:val="20"/>
        </w:rPr>
        <w:t>scussion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of </w:t>
      </w:r>
      <w:r>
        <w:rPr>
          <w:rFonts w:ascii="Verdana" w:eastAsia="Times New Roman" w:hAnsi="Verdana" w:cs="Times New Roman"/>
          <w:sz w:val="20"/>
          <w:szCs w:val="20"/>
        </w:rPr>
        <w:t>Proposals</w:t>
      </w:r>
    </w:p>
    <w:p w:rsidR="00184B4E" w:rsidRDefault="00184B4E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C.</w:t>
      </w:r>
      <w:r>
        <w:rPr>
          <w:rFonts w:ascii="Verdana" w:eastAsia="Times New Roman" w:hAnsi="Verdana" w:cs="Times New Roman"/>
          <w:sz w:val="20"/>
          <w:szCs w:val="20"/>
        </w:rPr>
        <w:tab/>
        <w:t>EVALUATION OF PROPOSALS</w:t>
      </w:r>
    </w:p>
    <w:p w:rsidR="00184B4E" w:rsidRPr="00C363E2" w:rsidRDefault="00184B4E" w:rsidP="00184B4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  <w:t>1.   Finalize Evaluations</w:t>
      </w:r>
    </w:p>
    <w:p w:rsidR="001E7FD1" w:rsidRDefault="001E7FD1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84B4E" w:rsidRPr="00C363E2" w:rsidRDefault="00184B4E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7FD1" w:rsidRPr="00C363E2" w:rsidRDefault="001E7FD1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7FD1" w:rsidRDefault="001E7FD1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:rsidR="001E7FD1" w:rsidRPr="00C363E2" w:rsidRDefault="001E7FD1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:rsidR="004006E6" w:rsidRDefault="004006E6"/>
    <w:p w:rsidR="004006E6" w:rsidRPr="004006E6" w:rsidRDefault="004006E6" w:rsidP="004006E6"/>
    <w:p w:rsidR="004006E6" w:rsidRPr="004006E6" w:rsidRDefault="004006E6" w:rsidP="004006E6"/>
    <w:p w:rsidR="00284996" w:rsidRPr="004006E6" w:rsidRDefault="00284996" w:rsidP="004006E6">
      <w:pPr>
        <w:tabs>
          <w:tab w:val="left" w:pos="3255"/>
        </w:tabs>
      </w:pPr>
    </w:p>
    <w:sectPr w:rsidR="00284996" w:rsidRP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62" w:rsidRDefault="008B3062" w:rsidP="00F408E5">
      <w:r>
        <w:separator/>
      </w:r>
    </w:p>
  </w:endnote>
  <w:endnote w:type="continuationSeparator" w:id="0">
    <w:p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62" w:rsidRDefault="008B3062" w:rsidP="00F408E5">
      <w:r>
        <w:separator/>
      </w:r>
    </w:p>
  </w:footnote>
  <w:footnote w:type="continuationSeparator" w:id="0">
    <w:p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CC" w:rsidRDefault="0092485A">
    <w:pPr>
      <w:pStyle w:val="Header"/>
    </w:pPr>
    <w:r>
      <w:rPr>
        <w:noProof/>
      </w:rPr>
      <w:drawing>
        <wp:inline distT="0" distB="0" distL="0" distR="0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E5"/>
    <w:rsid w:val="0000282E"/>
    <w:rsid w:val="000D08D7"/>
    <w:rsid w:val="00184B4E"/>
    <w:rsid w:val="001E7FD1"/>
    <w:rsid w:val="00241B61"/>
    <w:rsid w:val="00284996"/>
    <w:rsid w:val="00370EA9"/>
    <w:rsid w:val="004006E6"/>
    <w:rsid w:val="004C04A4"/>
    <w:rsid w:val="005121BC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E3482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3532F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C7FD14D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2</cp:revision>
  <cp:lastPrinted>2016-06-30T20:28:00Z</cp:lastPrinted>
  <dcterms:created xsi:type="dcterms:W3CDTF">2019-03-15T14:10:00Z</dcterms:created>
  <dcterms:modified xsi:type="dcterms:W3CDTF">2019-03-15T14:10:00Z</dcterms:modified>
</cp:coreProperties>
</file>