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14029" w14:textId="77777777" w:rsidR="001E7FD1" w:rsidRDefault="001E7FD1" w:rsidP="001E7FD1">
      <w:pPr>
        <w:jc w:val="center"/>
        <w:rPr>
          <w:b/>
          <w:sz w:val="28"/>
          <w:szCs w:val="28"/>
        </w:rPr>
      </w:pPr>
    </w:p>
    <w:p w14:paraId="78674015" w14:textId="77777777" w:rsidR="001E7FD1" w:rsidRDefault="001E7FD1" w:rsidP="001E7FD1">
      <w:pPr>
        <w:jc w:val="center"/>
        <w:rPr>
          <w:b/>
          <w:sz w:val="28"/>
          <w:szCs w:val="28"/>
        </w:rPr>
      </w:pPr>
    </w:p>
    <w:p w14:paraId="2C1258A5" w14:textId="77777777" w:rsidR="001E7FD1" w:rsidRDefault="001E7FD1" w:rsidP="001E7FD1">
      <w:pPr>
        <w:jc w:val="center"/>
        <w:rPr>
          <w:b/>
          <w:sz w:val="28"/>
          <w:szCs w:val="28"/>
        </w:rPr>
      </w:pPr>
    </w:p>
    <w:p w14:paraId="56DF84E3" w14:textId="77777777" w:rsidR="001E7FD1" w:rsidRPr="00686B75" w:rsidRDefault="001E7FD1" w:rsidP="001E7FD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57F9D53A" w14:textId="77777777" w:rsidR="001E7FD1" w:rsidRDefault="001E7FD1" w:rsidP="001E7FD1"/>
    <w:p w14:paraId="2675E6F7" w14:textId="77777777" w:rsidR="001E7FD1" w:rsidRPr="00C363E2" w:rsidRDefault="001E7FD1" w:rsidP="001E7FD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42A63DB" w14:textId="77777777" w:rsidR="001E7FD1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9457F08" w14:textId="77777777" w:rsidR="001E7FD1" w:rsidRPr="00686B75" w:rsidRDefault="000335DB" w:rsidP="001E7FD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Enterprise</w:t>
      </w:r>
      <w:r w:rsidR="006C2277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R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esource</w:t>
      </w:r>
      <w:r w:rsidR="009A2DD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Planning (ERP) System</w:t>
      </w:r>
      <w:r w:rsidR="006C2277">
        <w:rPr>
          <w:rFonts w:ascii="Verdana" w:eastAsia="Times New Roman" w:hAnsi="Verdana" w:cs="Times New Roman"/>
          <w:b/>
          <w:sz w:val="20"/>
          <w:szCs w:val="20"/>
          <w:u w:val="single"/>
        </w:rPr>
        <w:t>-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Greenville</w:t>
      </w:r>
      <w:r w:rsidR="006C2277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Technical</w:t>
      </w:r>
      <w:r w:rsidR="006C2277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College</w:t>
      </w:r>
    </w:p>
    <w:p w14:paraId="3A2731C5" w14:textId="77777777" w:rsidR="001E7FD1" w:rsidRPr="00C363E2" w:rsidRDefault="001E7FD1" w:rsidP="001E7FD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 w:rsidR="000335DB">
        <w:rPr>
          <w:rFonts w:ascii="Verdana" w:eastAsia="Times New Roman" w:hAnsi="Verdana" w:cs="Times New Roman"/>
          <w:b/>
          <w:sz w:val="20"/>
          <w:szCs w:val="20"/>
          <w:u w:val="single"/>
        </w:rPr>
        <w:t>19402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0CAD2092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8C737E2" w14:textId="000BC102" w:rsidR="001E7FD1" w:rsidRPr="00686B75" w:rsidRDefault="000335DB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</w:t>
      </w:r>
      <w:r w:rsidR="00870C58">
        <w:rPr>
          <w:rFonts w:ascii="Verdana" w:eastAsia="Times New Roman" w:hAnsi="Verdana" w:cs="Times New Roman"/>
          <w:b/>
          <w:sz w:val="20"/>
          <w:szCs w:val="20"/>
          <w:u w:val="single"/>
        </w:rPr>
        <w:t>h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u</w:t>
      </w:r>
      <w:r w:rsidR="00870C58">
        <w:rPr>
          <w:rFonts w:ascii="Verdana" w:eastAsia="Times New Roman" w:hAnsi="Verdana" w:cs="Times New Roman"/>
          <w:b/>
          <w:sz w:val="20"/>
          <w:szCs w:val="20"/>
          <w:u w:val="single"/>
        </w:rPr>
        <w:t>r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s</w:t>
      </w:r>
      <w:r w:rsidR="009A2DD3">
        <w:rPr>
          <w:rFonts w:ascii="Verdana" w:eastAsia="Times New Roman" w:hAnsi="Verdana" w:cs="Times New Roman"/>
          <w:b/>
          <w:sz w:val="20"/>
          <w:szCs w:val="20"/>
          <w:u w:val="single"/>
        </w:rPr>
        <w:t>day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C811C7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March </w:t>
      </w:r>
      <w:r w:rsidR="00F910DB"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870C58">
        <w:rPr>
          <w:rFonts w:ascii="Verdana" w:eastAsia="Times New Roman" w:hAnsi="Verdana" w:cs="Times New Roman"/>
          <w:b/>
          <w:sz w:val="20"/>
          <w:szCs w:val="20"/>
          <w:u w:val="single"/>
        </w:rPr>
        <w:t>5</w:t>
      </w:r>
      <w:r w:rsidR="001E7FD1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</w:t>
      </w:r>
      <w:r w:rsidR="006C2277"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1 at </w:t>
      </w:r>
      <w:r w:rsidR="00C811C7"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 w:rsidR="00C811C7"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3DB7D7CE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0DED998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04E7B4E" w14:textId="6C19D231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 w:rsidR="00C811C7">
        <w:rPr>
          <w:rFonts w:ascii="Verdana" w:eastAsia="Times New Roman" w:hAnsi="Verdana" w:cs="Times New Roman"/>
          <w:sz w:val="20"/>
          <w:szCs w:val="20"/>
        </w:rPr>
        <w:t xml:space="preserve">via Zoom </w:t>
      </w:r>
      <w:r w:rsidRPr="00C363E2">
        <w:rPr>
          <w:rFonts w:ascii="Verdana" w:eastAsia="Times New Roman" w:hAnsi="Verdana" w:cs="Times New Roman"/>
          <w:sz w:val="20"/>
          <w:szCs w:val="20"/>
        </w:rPr>
        <w:t>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2DDD2612" w14:textId="77777777" w:rsidR="001E7FD1" w:rsidRPr="00686B75" w:rsidRDefault="004307FC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State</w:t>
      </w:r>
      <w:r w:rsidR="00F3532F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Fiscal Accountability Authority</w:t>
      </w:r>
    </w:p>
    <w:p w14:paraId="180A4600" w14:textId="77777777" w:rsidR="001E7FD1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="004307FC">
        <w:rPr>
          <w:rFonts w:ascii="Verdana" w:eastAsia="Times New Roman" w:hAnsi="Verdana" w:cs="Times New Roman"/>
          <w:b/>
          <w:sz w:val="20"/>
          <w:szCs w:val="20"/>
        </w:rPr>
        <w:t>201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4307FC">
        <w:rPr>
          <w:rFonts w:ascii="Verdana" w:eastAsia="Times New Roman" w:hAnsi="Verdana" w:cs="Times New Roman"/>
          <w:b/>
          <w:sz w:val="20"/>
          <w:szCs w:val="20"/>
        </w:rPr>
        <w:t>Main Street, Suite 600</w:t>
      </w:r>
    </w:p>
    <w:p w14:paraId="5D2C3016" w14:textId="77777777" w:rsidR="001E7FD1" w:rsidRPr="00686B75" w:rsidRDefault="00F3532F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C</w:t>
      </w:r>
      <w:r w:rsidR="004307FC">
        <w:rPr>
          <w:rFonts w:ascii="Verdana" w:eastAsia="Times New Roman" w:hAnsi="Verdana" w:cs="Times New Roman"/>
          <w:b/>
          <w:sz w:val="20"/>
          <w:szCs w:val="20"/>
        </w:rPr>
        <w:t>o</w:t>
      </w:r>
      <w:r>
        <w:rPr>
          <w:rFonts w:ascii="Verdana" w:eastAsia="Times New Roman" w:hAnsi="Verdana" w:cs="Times New Roman"/>
          <w:b/>
          <w:sz w:val="20"/>
          <w:szCs w:val="20"/>
        </w:rPr>
        <w:t>l</w:t>
      </w:r>
      <w:r w:rsidR="004307FC">
        <w:rPr>
          <w:rFonts w:ascii="Verdana" w:eastAsia="Times New Roman" w:hAnsi="Verdana" w:cs="Times New Roman"/>
          <w:b/>
          <w:sz w:val="20"/>
          <w:szCs w:val="20"/>
        </w:rPr>
        <w:t>umbia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</w:rPr>
        <w:t xml:space="preserve">, SC </w:t>
      </w:r>
      <w:r w:rsidR="001E7FD1">
        <w:rPr>
          <w:rFonts w:ascii="Verdana" w:eastAsia="Times New Roman" w:hAnsi="Verdana" w:cs="Times New Roman"/>
          <w:b/>
          <w:sz w:val="20"/>
          <w:szCs w:val="20"/>
        </w:rPr>
        <w:t>29</w:t>
      </w:r>
      <w:r w:rsidR="004307FC">
        <w:rPr>
          <w:rFonts w:ascii="Verdana" w:eastAsia="Times New Roman" w:hAnsi="Verdana" w:cs="Times New Roman"/>
          <w:b/>
          <w:sz w:val="20"/>
          <w:szCs w:val="20"/>
        </w:rPr>
        <w:t>201</w:t>
      </w:r>
    </w:p>
    <w:p w14:paraId="033D9DC7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DDA9057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E04A86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5B97DD41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C0FFA13" w14:textId="77777777"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(Briefing)</w:t>
      </w:r>
    </w:p>
    <w:p w14:paraId="3BF9A795" w14:textId="77777777"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739EE28E" w14:textId="77777777"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31666337" w14:textId="77777777"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3FF8F1BF" w14:textId="77777777"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390B0707" w14:textId="00F37E16" w:rsidR="00184B4E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</w:t>
      </w:r>
      <w:r>
        <w:rPr>
          <w:rFonts w:ascii="Verdana" w:eastAsia="Times New Roman" w:hAnsi="Verdana" w:cs="Times New Roman"/>
          <w:sz w:val="20"/>
          <w:szCs w:val="20"/>
        </w:rPr>
        <w:t>scussion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 w:rsidR="00C811C7">
        <w:rPr>
          <w:rFonts w:ascii="Verdana" w:eastAsia="Times New Roman" w:hAnsi="Verdana" w:cs="Times New Roman"/>
          <w:sz w:val="20"/>
          <w:szCs w:val="20"/>
        </w:rPr>
        <w:t>Demonstration</w:t>
      </w:r>
      <w:r>
        <w:rPr>
          <w:rFonts w:ascii="Verdana" w:eastAsia="Times New Roman" w:hAnsi="Verdana" w:cs="Times New Roman"/>
          <w:sz w:val="20"/>
          <w:szCs w:val="20"/>
        </w:rPr>
        <w:t>s</w:t>
      </w:r>
    </w:p>
    <w:p w14:paraId="1838D176" w14:textId="497F4FD9" w:rsidR="007E76AB" w:rsidRDefault="007E76AB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C.</w:t>
      </w:r>
      <w:r>
        <w:rPr>
          <w:rFonts w:ascii="Verdana" w:eastAsia="Times New Roman" w:hAnsi="Verdana" w:cs="Times New Roman"/>
          <w:sz w:val="20"/>
          <w:szCs w:val="20"/>
        </w:rPr>
        <w:tab/>
        <w:t>EVALUATION OF PROPOSAS</w:t>
      </w:r>
    </w:p>
    <w:p w14:paraId="34270AB4" w14:textId="0AF8CAE4" w:rsidR="007E76AB" w:rsidRPr="00C363E2" w:rsidRDefault="007E76AB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>1. Finalize Evaluations</w:t>
      </w:r>
    </w:p>
    <w:p w14:paraId="77197AF8" w14:textId="77777777" w:rsidR="001E7FD1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8F7DB9" w14:textId="77777777" w:rsidR="00184B4E" w:rsidRPr="00C363E2" w:rsidRDefault="00184B4E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6D6DEF9" w14:textId="77777777" w:rsidR="001E7FD1" w:rsidRPr="00C363E2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C34DC36" w14:textId="77777777" w:rsidR="001E7FD1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52F0D0B8" w14:textId="77777777" w:rsidR="001E7FD1" w:rsidRPr="00C363E2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B83F928" w14:textId="77777777" w:rsidR="004006E6" w:rsidRDefault="004006E6"/>
    <w:p w14:paraId="10FA7D54" w14:textId="77777777" w:rsidR="004006E6" w:rsidRPr="004006E6" w:rsidRDefault="004006E6" w:rsidP="004006E6"/>
    <w:p w14:paraId="74A6B47D" w14:textId="77777777" w:rsidR="004006E6" w:rsidRPr="004006E6" w:rsidRDefault="004006E6" w:rsidP="004006E6"/>
    <w:p w14:paraId="3A67095C" w14:textId="77777777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F94E1" w14:textId="77777777" w:rsidR="008B3062" w:rsidRDefault="008B3062" w:rsidP="00F408E5">
      <w:r>
        <w:separator/>
      </w:r>
    </w:p>
  </w:endnote>
  <w:endnote w:type="continuationSeparator" w:id="0">
    <w:p w14:paraId="4BA11A6E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A707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1F649C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71C81BA6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EE245" w14:textId="77777777" w:rsidR="008B3062" w:rsidRDefault="008B3062" w:rsidP="00F408E5">
      <w:r>
        <w:separator/>
      </w:r>
    </w:p>
  </w:footnote>
  <w:footnote w:type="continuationSeparator" w:id="0">
    <w:p w14:paraId="7E4E4939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6E9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FA972B5" wp14:editId="22A29127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335DB"/>
    <w:rsid w:val="000D08D7"/>
    <w:rsid w:val="00184B4E"/>
    <w:rsid w:val="001E7FD1"/>
    <w:rsid w:val="00241B61"/>
    <w:rsid w:val="00284996"/>
    <w:rsid w:val="00370EA9"/>
    <w:rsid w:val="004006E6"/>
    <w:rsid w:val="004307FC"/>
    <w:rsid w:val="004C04A4"/>
    <w:rsid w:val="005C3D76"/>
    <w:rsid w:val="005F270C"/>
    <w:rsid w:val="00606BDD"/>
    <w:rsid w:val="00615698"/>
    <w:rsid w:val="006C2277"/>
    <w:rsid w:val="007E76AB"/>
    <w:rsid w:val="008211CB"/>
    <w:rsid w:val="00827354"/>
    <w:rsid w:val="0086579A"/>
    <w:rsid w:val="00870C58"/>
    <w:rsid w:val="008A6C58"/>
    <w:rsid w:val="008B3062"/>
    <w:rsid w:val="0092485A"/>
    <w:rsid w:val="009A2DD3"/>
    <w:rsid w:val="009B1FAF"/>
    <w:rsid w:val="00AE3482"/>
    <w:rsid w:val="00B34AD5"/>
    <w:rsid w:val="00BC62A8"/>
    <w:rsid w:val="00C13910"/>
    <w:rsid w:val="00C3036E"/>
    <w:rsid w:val="00C327FF"/>
    <w:rsid w:val="00C334A3"/>
    <w:rsid w:val="00C811C7"/>
    <w:rsid w:val="00CA1211"/>
    <w:rsid w:val="00CC12CC"/>
    <w:rsid w:val="00DD1660"/>
    <w:rsid w:val="00EB79F9"/>
    <w:rsid w:val="00F3532F"/>
    <w:rsid w:val="00F408E5"/>
    <w:rsid w:val="00F575A6"/>
    <w:rsid w:val="00F9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882549D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3</cp:revision>
  <cp:lastPrinted>2016-06-30T20:28:00Z</cp:lastPrinted>
  <dcterms:created xsi:type="dcterms:W3CDTF">2021-03-23T12:25:00Z</dcterms:created>
  <dcterms:modified xsi:type="dcterms:W3CDTF">2021-03-24T18:00:00Z</dcterms:modified>
</cp:coreProperties>
</file>