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686B75" w:rsidRDefault="001F796F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B</w:t>
      </w:r>
      <w:r w:rsidR="00EE11CA">
        <w:rPr>
          <w:rFonts w:ascii="Verdana" w:eastAsia="Times New Roman" w:hAnsi="Verdana" w:cs="Times New Roman"/>
          <w:b/>
          <w:sz w:val="20"/>
          <w:szCs w:val="20"/>
          <w:u w:val="single"/>
        </w:rPr>
        <w:t>roker for Ocean Marine Insurance</w:t>
      </w:r>
    </w:p>
    <w:p w:rsidR="00606923" w:rsidRPr="00C363E2" w:rsidRDefault="00606923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540001</w:t>
      </w:r>
      <w:r w:rsidR="00EE11CA">
        <w:rPr>
          <w:rFonts w:ascii="Verdana" w:eastAsia="Times New Roman" w:hAnsi="Verdana" w:cs="Times New Roman"/>
          <w:b/>
          <w:sz w:val="20"/>
          <w:szCs w:val="20"/>
          <w:u w:val="single"/>
        </w:rPr>
        <w:t>8110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8C540B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Thur</w:t>
      </w:r>
      <w:r w:rsidR="001F796F">
        <w:rPr>
          <w:rFonts w:ascii="Verdana" w:eastAsia="Times New Roman" w:hAnsi="Verdana" w:cs="Times New Roman"/>
          <w:b/>
          <w:sz w:val="20"/>
          <w:szCs w:val="20"/>
          <w:u w:val="single"/>
        </w:rPr>
        <w:t>sday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August 8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1F796F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EE2CBF" w:rsidRPr="00EE2CBF" w:rsidRDefault="00EE2CB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 xml:space="preserve">South Carolina </w:t>
      </w:r>
      <w:r w:rsidR="001F796F">
        <w:rPr>
          <w:rFonts w:ascii="Times New Roman" w:eastAsia="Times New Roman" w:hAnsi="Times New Roman" w:cs="Times New Roman"/>
          <w:b/>
          <w:sz w:val="24"/>
          <w:szCs w:val="24"/>
        </w:rPr>
        <w:t>State Fiscal Accountability Authority</w:t>
      </w:r>
    </w:p>
    <w:p w:rsidR="00EE2CBF" w:rsidRPr="00EE2CBF" w:rsidRDefault="001F796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1201 Main Street</w:t>
      </w:r>
    </w:p>
    <w:p w:rsidR="00EE2CBF" w:rsidRPr="00EE2CBF" w:rsidRDefault="00193F74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Suite </w:t>
      </w:r>
      <w:r w:rsidR="001F796F">
        <w:rPr>
          <w:rFonts w:ascii="Times New Roman" w:eastAsia="Times New Roman" w:hAnsi="Times New Roman" w:cs="Times New Roman"/>
          <w:b/>
          <w:sz w:val="24"/>
          <w:szCs w:val="24"/>
        </w:rPr>
        <w:t>600</w:t>
      </w:r>
    </w:p>
    <w:p w:rsidR="00606923" w:rsidRPr="00686B75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Scoring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Score Proposals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8C540B" w:rsidRPr="00C363E2" w:rsidRDefault="008C540B" w:rsidP="008C540B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Close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:rsidR="008C540B" w:rsidRPr="00C363E2" w:rsidRDefault="008C540B" w:rsidP="008C540B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540B" w:rsidRPr="00C363E2" w:rsidRDefault="008C540B" w:rsidP="008C540B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540B" w:rsidRDefault="008C540B" w:rsidP="008C540B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:rsidR="00686B75" w:rsidRPr="00C363E2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822" w:rsidRDefault="00050822" w:rsidP="00F408E5">
      <w:r>
        <w:separator/>
      </w:r>
    </w:p>
  </w:endnote>
  <w:endnote w:type="continuationSeparator" w:id="0">
    <w:p w:rsidR="00050822" w:rsidRDefault="0005082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822" w:rsidRDefault="00050822" w:rsidP="00F408E5">
      <w:r>
        <w:separator/>
      </w:r>
    </w:p>
  </w:footnote>
  <w:footnote w:type="continuationSeparator" w:id="0">
    <w:p w:rsidR="00050822" w:rsidRDefault="0005082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0822"/>
    <w:rsid w:val="000A2080"/>
    <w:rsid w:val="000D08D7"/>
    <w:rsid w:val="00114419"/>
    <w:rsid w:val="0014577E"/>
    <w:rsid w:val="00193F74"/>
    <w:rsid w:val="001F796F"/>
    <w:rsid w:val="00370EA9"/>
    <w:rsid w:val="004C04A4"/>
    <w:rsid w:val="005C3D76"/>
    <w:rsid w:val="005F270C"/>
    <w:rsid w:val="00606923"/>
    <w:rsid w:val="00606BDD"/>
    <w:rsid w:val="00615698"/>
    <w:rsid w:val="0066131A"/>
    <w:rsid w:val="0068038B"/>
    <w:rsid w:val="00686B75"/>
    <w:rsid w:val="008211CB"/>
    <w:rsid w:val="0086579A"/>
    <w:rsid w:val="008A6C58"/>
    <w:rsid w:val="008C540B"/>
    <w:rsid w:val="008E35C1"/>
    <w:rsid w:val="00912E23"/>
    <w:rsid w:val="009B1FAF"/>
    <w:rsid w:val="009D2429"/>
    <w:rsid w:val="00AD7A74"/>
    <w:rsid w:val="00AE3482"/>
    <w:rsid w:val="00C1270B"/>
    <w:rsid w:val="00C13910"/>
    <w:rsid w:val="00C3036E"/>
    <w:rsid w:val="00C334A3"/>
    <w:rsid w:val="00CB07B3"/>
    <w:rsid w:val="00CC12CC"/>
    <w:rsid w:val="00CD532D"/>
    <w:rsid w:val="00DD1660"/>
    <w:rsid w:val="00ED6351"/>
    <w:rsid w:val="00EE11CA"/>
    <w:rsid w:val="00EE2CB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D4585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Dawson, Nathan</cp:lastModifiedBy>
  <cp:revision>2</cp:revision>
  <cp:lastPrinted>2016-06-30T20:28:00Z</cp:lastPrinted>
  <dcterms:created xsi:type="dcterms:W3CDTF">2019-08-07T18:30:00Z</dcterms:created>
  <dcterms:modified xsi:type="dcterms:W3CDTF">2019-08-07T18:30:00Z</dcterms:modified>
</cp:coreProperties>
</file>