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A8EE" w14:textId="77777777" w:rsidR="00606923" w:rsidRDefault="00606923"/>
    <w:p w14:paraId="3D9579CB" w14:textId="77777777" w:rsidR="00815A4F" w:rsidRPr="00B80026" w:rsidRDefault="00815A4F" w:rsidP="00815A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2A6E3797" w14:textId="77777777" w:rsidR="00815A4F" w:rsidRPr="00B80026" w:rsidRDefault="00815A4F" w:rsidP="00815A4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1576356" w14:textId="77777777" w:rsidR="00815A4F" w:rsidRPr="00B80026" w:rsidRDefault="00815A4F" w:rsidP="00815A4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708ABF05" w14:textId="77777777" w:rsidR="00815A4F" w:rsidRPr="00B80026" w:rsidRDefault="00815A4F" w:rsidP="00815A4F">
      <w:pPr>
        <w:rPr>
          <w:rFonts w:ascii="Times New Roman" w:hAnsi="Times New Roman" w:cs="Times New Roman"/>
          <w:sz w:val="24"/>
          <w:szCs w:val="24"/>
        </w:rPr>
      </w:pPr>
    </w:p>
    <w:p w14:paraId="15CF086C" w14:textId="77777777" w:rsidR="00815A4F" w:rsidRPr="00B80026" w:rsidRDefault="00815A4F" w:rsidP="00815A4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282D666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E09AB8" w14:textId="50E55F7B" w:rsidR="00815A4F" w:rsidRDefault="0033462C" w:rsidP="00815A4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CFSH Psychiatric Residential Treatment Facility</w:t>
      </w:r>
    </w:p>
    <w:p w14:paraId="0A8CC3BC" w14:textId="77777777" w:rsidR="0033462C" w:rsidRPr="00B80026" w:rsidRDefault="0033462C" w:rsidP="00815A4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6E44D9" w14:textId="0A8B3DF6" w:rsidR="00815A4F" w:rsidRDefault="0033462C" w:rsidP="0033462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J12-9830-SG</w:t>
      </w:r>
    </w:p>
    <w:p w14:paraId="1AD4CD1A" w14:textId="77777777" w:rsidR="0033462C" w:rsidRDefault="0033462C" w:rsidP="0033462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40CFB" w14:textId="77777777" w:rsidR="00815A4F" w:rsidRPr="00B80026" w:rsidRDefault="00815A4F" w:rsidP="00815A4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882ABFC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80CC23B" w14:textId="547D5BD9" w:rsidR="00815A4F" w:rsidRPr="000003B0" w:rsidRDefault="000003B0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</w:t>
      </w:r>
      <w:r w:rsidR="00815A4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2</w:t>
      </w:r>
      <w:r w:rsidR="00831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2023, at 1</w:t>
      </w:r>
      <w:r w:rsidR="00831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 ET.</w:t>
      </w:r>
      <w:r w:rsidR="00815A4F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84298C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3AD113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37903ED" w14:textId="0592F56C" w:rsidR="00815A4F" w:rsidRDefault="00815A4F" w:rsidP="0033462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33462C">
        <w:rPr>
          <w:rFonts w:ascii="Times New Roman" w:eastAsia="Times New Roman" w:hAnsi="Times New Roman" w:cs="Times New Roman"/>
          <w:sz w:val="24"/>
          <w:szCs w:val="24"/>
        </w:rPr>
        <w:t xml:space="preserve">virtually. Those who wish to attend should submit their interest to </w:t>
      </w:r>
      <w:hyperlink r:id="rId6" w:history="1">
        <w:r w:rsidR="0033462C" w:rsidRPr="00DF41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334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86FFD" w14:textId="77777777" w:rsidR="00265B97" w:rsidRDefault="00265B97" w:rsidP="00265B97">
      <w:pPr>
        <w:spacing w:before="12" w:line="260" w:lineRule="exact"/>
        <w:rPr>
          <w:sz w:val="26"/>
          <w:szCs w:val="26"/>
        </w:rPr>
      </w:pPr>
    </w:p>
    <w:p w14:paraId="470D3565" w14:textId="4082686E" w:rsidR="00265B97" w:rsidRDefault="00265B97" w:rsidP="00265B97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831F77">
        <w:rPr>
          <w:rFonts w:ascii="Times New Roman" w:eastAsia="Times New Roman" w:hAnsi="Times New Roman" w:cs="Times New Roman"/>
          <w:sz w:val="24"/>
          <w:szCs w:val="24"/>
        </w:rPr>
        <w:t xml:space="preserve">Briefing </w:t>
      </w:r>
    </w:p>
    <w:p w14:paraId="60C64087" w14:textId="77777777" w:rsidR="00265B97" w:rsidRDefault="00265B97" w:rsidP="00265B97">
      <w:pPr>
        <w:spacing w:before="14" w:line="260" w:lineRule="exact"/>
        <w:rPr>
          <w:sz w:val="26"/>
          <w:szCs w:val="26"/>
        </w:rPr>
      </w:pPr>
    </w:p>
    <w:p w14:paraId="41D414AF" w14:textId="77777777" w:rsidR="00831F77" w:rsidRDefault="00831F77" w:rsidP="00831F77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2A50D3" w14:textId="77777777" w:rsidR="00831F77" w:rsidRDefault="00831F77" w:rsidP="00831F77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26B5A8F" w14:textId="77777777" w:rsidR="00831F77" w:rsidRDefault="00831F77" w:rsidP="00831F77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B7E0ABA" w14:textId="77777777" w:rsidR="00831F77" w:rsidRDefault="00831F77" w:rsidP="00831F77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D6E3D4A" w14:textId="77777777" w:rsidR="00831F77" w:rsidRDefault="00831F77" w:rsidP="00831F77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96E1EDF" w14:textId="77777777" w:rsidR="00265B97" w:rsidRDefault="00265B97" w:rsidP="00265B97">
      <w:pPr>
        <w:spacing w:line="200" w:lineRule="exact"/>
        <w:rPr>
          <w:sz w:val="20"/>
          <w:szCs w:val="20"/>
        </w:rPr>
      </w:pPr>
    </w:p>
    <w:p w14:paraId="50A31319" w14:textId="77777777" w:rsidR="00265B97" w:rsidRDefault="00265B97" w:rsidP="00265B97">
      <w:pPr>
        <w:spacing w:before="11" w:line="220" w:lineRule="exact"/>
      </w:pPr>
    </w:p>
    <w:p w14:paraId="1B2087DE" w14:textId="43CE160E" w:rsidR="00265B97" w:rsidRDefault="0033462C" w:rsidP="00265B97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4A0904B3" w14:textId="77777777" w:rsidR="00265B97" w:rsidRDefault="00265B97" w:rsidP="00265B97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7061194" w14:textId="77777777" w:rsidR="00606923" w:rsidRPr="00B80026" w:rsidRDefault="00606923" w:rsidP="0060692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EDD50B5" w14:textId="77777777" w:rsidR="00606923" w:rsidRDefault="00606923" w:rsidP="00606923"/>
    <w:p w14:paraId="2B6DDF7C" w14:textId="77777777" w:rsidR="00606923" w:rsidRDefault="00606923"/>
    <w:p w14:paraId="31236693" w14:textId="77777777" w:rsidR="00370EA9" w:rsidRDefault="00370EA9"/>
    <w:sectPr w:rsidR="00370EA9" w:rsidSect="00CC12CC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8128" w14:textId="77777777" w:rsidR="00CB07B3" w:rsidRDefault="00CB07B3" w:rsidP="00F408E5">
      <w:r>
        <w:separator/>
      </w:r>
    </w:p>
  </w:endnote>
  <w:endnote w:type="continuationSeparator" w:id="0">
    <w:p w14:paraId="5B8AE2D7" w14:textId="77777777"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5FA3" w14:textId="77777777"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68DABA2B" w14:textId="77777777"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A24E82D" w14:textId="77777777"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D6AA" w14:textId="77777777" w:rsidR="00CB07B3" w:rsidRDefault="00CB07B3" w:rsidP="00F408E5">
      <w:r>
        <w:separator/>
      </w:r>
    </w:p>
  </w:footnote>
  <w:footnote w:type="continuationSeparator" w:id="0">
    <w:p w14:paraId="0CED7E6B" w14:textId="77777777"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B2E3" w14:textId="77777777" w:rsidR="00CC12CC" w:rsidRDefault="00CC12CC">
    <w:pPr>
      <w:pStyle w:val="Header"/>
    </w:pPr>
    <w:r>
      <w:rPr>
        <w:noProof/>
      </w:rPr>
      <w:drawing>
        <wp:inline distT="0" distB="0" distL="0" distR="0" wp14:anchorId="617302DE" wp14:editId="1441DED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E5"/>
    <w:rsid w:val="000003B0"/>
    <w:rsid w:val="0000282E"/>
    <w:rsid w:val="000A2080"/>
    <w:rsid w:val="000D08D7"/>
    <w:rsid w:val="00114419"/>
    <w:rsid w:val="00265B97"/>
    <w:rsid w:val="0033462C"/>
    <w:rsid w:val="003653AD"/>
    <w:rsid w:val="00370EA9"/>
    <w:rsid w:val="004C04A4"/>
    <w:rsid w:val="004F3A45"/>
    <w:rsid w:val="005324CF"/>
    <w:rsid w:val="00547192"/>
    <w:rsid w:val="005C3D76"/>
    <w:rsid w:val="005F270C"/>
    <w:rsid w:val="00606923"/>
    <w:rsid w:val="00606BDD"/>
    <w:rsid w:val="00615698"/>
    <w:rsid w:val="0068038B"/>
    <w:rsid w:val="00686B75"/>
    <w:rsid w:val="00815A4F"/>
    <w:rsid w:val="008211CB"/>
    <w:rsid w:val="00831F77"/>
    <w:rsid w:val="0086579A"/>
    <w:rsid w:val="008A6C58"/>
    <w:rsid w:val="009B1FAF"/>
    <w:rsid w:val="009D2429"/>
    <w:rsid w:val="00AD7A74"/>
    <w:rsid w:val="00AE3482"/>
    <w:rsid w:val="00B80026"/>
    <w:rsid w:val="00C13910"/>
    <w:rsid w:val="00C3036E"/>
    <w:rsid w:val="00C334A3"/>
    <w:rsid w:val="00CB07B3"/>
    <w:rsid w:val="00CC12CC"/>
    <w:rsid w:val="00CD532D"/>
    <w:rsid w:val="00DD1660"/>
    <w:rsid w:val="00ED6351"/>
    <w:rsid w:val="00F408E5"/>
    <w:rsid w:val="00F575A6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DFFF8B9"/>
  <w15:docId w15:val="{51B83B28-2548-451A-9D52-1E79E00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6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684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3</cp:revision>
  <cp:lastPrinted>2016-06-30T20:28:00Z</cp:lastPrinted>
  <dcterms:created xsi:type="dcterms:W3CDTF">2023-09-22T13:13:00Z</dcterms:created>
  <dcterms:modified xsi:type="dcterms:W3CDTF">2023-09-22T13:15:00Z</dcterms:modified>
</cp:coreProperties>
</file>