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0C8AD215" w:rsidR="00D71AAD" w:rsidRDefault="00E65F65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Management System for SCDCA</w:t>
      </w:r>
      <w:r w:rsidR="00F707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D71AAD"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3964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5891DC12" w:rsidR="006A209F" w:rsidRPr="00CF6064" w:rsidRDefault="00E65F65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 21, 2023</w:t>
      </w:r>
      <w:r w:rsidR="006402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1000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77777777" w:rsidR="00D71AAD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AA1A96" w:rsidRPr="008214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zyarbrough@mmo.sc.gov</w:t>
        </w:r>
      </w:hyperlink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77777777" w:rsidR="006A209F" w:rsidRDefault="00D71AA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Yarbrough, CAPM</w:t>
      </w:r>
      <w:r w:rsidR="006A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2B8DF699" w:rsidR="00CC12CC" w:rsidRDefault="00E702E4">
    <w:pPr>
      <w:pStyle w:val="Header"/>
    </w:pPr>
    <w:r>
      <w:rPr>
        <w:noProof/>
      </w:rPr>
      <w:drawing>
        <wp:inline distT="0" distB="0" distL="0" distR="0" wp14:anchorId="356D82C5" wp14:editId="453E9DD4">
          <wp:extent cx="5942447" cy="1694179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322104"/>
    <w:rsid w:val="00370EA9"/>
    <w:rsid w:val="004006E6"/>
    <w:rsid w:val="004C04A4"/>
    <w:rsid w:val="00513DB9"/>
    <w:rsid w:val="005C3D76"/>
    <w:rsid w:val="005F270C"/>
    <w:rsid w:val="00606BDD"/>
    <w:rsid w:val="00615698"/>
    <w:rsid w:val="00640206"/>
    <w:rsid w:val="006A209F"/>
    <w:rsid w:val="008211CB"/>
    <w:rsid w:val="0086579A"/>
    <w:rsid w:val="008A6C58"/>
    <w:rsid w:val="008B0F31"/>
    <w:rsid w:val="008B3062"/>
    <w:rsid w:val="008C0221"/>
    <w:rsid w:val="0092485A"/>
    <w:rsid w:val="00961FC0"/>
    <w:rsid w:val="009B1FAF"/>
    <w:rsid w:val="00AA1A96"/>
    <w:rsid w:val="00AE3482"/>
    <w:rsid w:val="00BC62A8"/>
    <w:rsid w:val="00C13910"/>
    <w:rsid w:val="00C3036E"/>
    <w:rsid w:val="00C327FF"/>
    <w:rsid w:val="00C334A3"/>
    <w:rsid w:val="00CA1211"/>
    <w:rsid w:val="00CC12CC"/>
    <w:rsid w:val="00CF6064"/>
    <w:rsid w:val="00D109D1"/>
    <w:rsid w:val="00D278ED"/>
    <w:rsid w:val="00D71AAD"/>
    <w:rsid w:val="00DD1660"/>
    <w:rsid w:val="00E65F65"/>
    <w:rsid w:val="00E702E4"/>
    <w:rsid w:val="00EB79F9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yarbrough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Yarbrough, Zach</cp:lastModifiedBy>
  <cp:revision>4</cp:revision>
  <cp:lastPrinted>2016-06-30T20:28:00Z</cp:lastPrinted>
  <dcterms:created xsi:type="dcterms:W3CDTF">2023-04-20T15:34:00Z</dcterms:created>
  <dcterms:modified xsi:type="dcterms:W3CDTF">2023-04-20T15:35:00Z</dcterms:modified>
</cp:coreProperties>
</file>