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969193F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Custom Mobile Service Centers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Solicitation # 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25083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2557361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2023,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0AM ET</w:t>
      </w:r>
    </w:p>
    <w:p w14:paraId="61A4109E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7F5687B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th.  Subject line must read:  540002</w:t>
      </w:r>
      <w:r>
        <w:rPr>
          <w:rFonts w:ascii="Times New Roman" w:hAnsi="Times New Roman" w:cs="Times New Roman"/>
        </w:rPr>
        <w:t>5083</w:t>
      </w:r>
      <w:r>
        <w:rPr>
          <w:rFonts w:ascii="Times New Roman" w:hAnsi="Times New Roman" w:cs="Times New Roman"/>
        </w:rPr>
        <w:t xml:space="preserve"> / 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241B61"/>
    <w:rsid w:val="00284996"/>
    <w:rsid w:val="002B6C6A"/>
    <w:rsid w:val="00370EA9"/>
    <w:rsid w:val="004006E6"/>
    <w:rsid w:val="004B767A"/>
    <w:rsid w:val="004C04A4"/>
    <w:rsid w:val="005752C3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2023-08-25T20:46:00Z</dcterms:created>
  <dcterms:modified xsi:type="dcterms:W3CDTF">2023-08-25T20:46:00Z</dcterms:modified>
</cp:coreProperties>
</file>