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A3B6249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="00C50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Best Value Bid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43E6141C" w:rsidR="00D71AAD" w:rsidRDefault="00C50877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8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Headstone Raise and Align Veterans Cemetery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Pr="00C508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5400026999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D51422B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="00C50877">
        <w:rPr>
          <w:rFonts w:ascii="Times New Roman" w:eastAsia="Times New Roman" w:hAnsi="Times New Roman" w:cs="Times New Roman"/>
          <w:sz w:val="24"/>
          <w:szCs w:val="24"/>
          <w:u w:val="single"/>
        </w:rPr>
        <w:t>BVB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6407C754" w:rsidR="006A209F" w:rsidRPr="00CF6064" w:rsidRDefault="00C50877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20</w:t>
      </w:r>
      <w:r w:rsidR="00BA68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ED5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F2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D5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29ACEEA9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D84B89" w:rsidRPr="00D5042A">
          <w:rPr>
            <w:rStyle w:val="Hyperlink"/>
          </w:rPr>
          <w:t>dstewart@mmo.sc.gov</w:t>
        </w:r>
      </w:hyperlink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BCF59E2" w:rsidR="006A209F" w:rsidRDefault="00D84B8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Donald Stewart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E3482"/>
    <w:rsid w:val="00BA6868"/>
    <w:rsid w:val="00BC62A8"/>
    <w:rsid w:val="00C13910"/>
    <w:rsid w:val="00C3036E"/>
    <w:rsid w:val="00C327FF"/>
    <w:rsid w:val="00C334A3"/>
    <w:rsid w:val="00C50877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ewart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Stewart, Donald</cp:lastModifiedBy>
  <cp:revision>4</cp:revision>
  <cp:lastPrinted>2016-06-30T20:28:00Z</cp:lastPrinted>
  <dcterms:created xsi:type="dcterms:W3CDTF">2024-05-27T14:56:00Z</dcterms:created>
  <dcterms:modified xsi:type="dcterms:W3CDTF">2024-08-19T12:54:00Z</dcterms:modified>
</cp:coreProperties>
</file>