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5EFBD56D" w:rsidR="008A527C" w:rsidRPr="008A527C" w:rsidRDefault="003A499E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AWOS Maintenance 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27443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2A12FF18" w:rsidR="006A209F" w:rsidRPr="00CF6064" w:rsidRDefault="003A499E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</w:t>
      </w:r>
      <w:r w:rsidR="008A527C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43E9C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BA6868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ED5F33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F2D54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43E9C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</w:t>
      </w:r>
      <w:r w:rsidR="00ED5F33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B95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3713F58B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3A499E" w:rsidRPr="00E63969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63627CAB" w:rsidR="006A209F" w:rsidRDefault="003A499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3A499E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61FC0"/>
    <w:rsid w:val="009B1FAF"/>
    <w:rsid w:val="009C5CE7"/>
    <w:rsid w:val="00AA1A96"/>
    <w:rsid w:val="00AE3482"/>
    <w:rsid w:val="00B95F8C"/>
    <w:rsid w:val="00BA6868"/>
    <w:rsid w:val="00BC62A8"/>
    <w:rsid w:val="00C13910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43E9C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8</cp:revision>
  <cp:lastPrinted>2016-06-30T20:28:00Z</cp:lastPrinted>
  <dcterms:created xsi:type="dcterms:W3CDTF">2024-05-27T14:56:00Z</dcterms:created>
  <dcterms:modified xsi:type="dcterms:W3CDTF">2024-12-04T20:06:00Z</dcterms:modified>
</cp:coreProperties>
</file>