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546107E" w14:textId="20D73A8B" w:rsidR="008A527C" w:rsidRPr="008A527C" w:rsidRDefault="0068322D" w:rsidP="008A527C">
      <w:pPr>
        <w:tabs>
          <w:tab w:val="left" w:pos="360"/>
          <w:tab w:val="left" w:pos="900"/>
          <w:tab w:val="left" w:pos="1440"/>
          <w:tab w:val="left" w:pos="1980"/>
          <w:tab w:val="left" w:pos="9000"/>
          <w:tab w:val="right" w:pos="1071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LOGO Signing Program</w:t>
      </w:r>
      <w:r w:rsidR="008A527C" w:rsidRPr="008A527C">
        <w:rPr>
          <w:rFonts w:ascii="Times New Roman" w:hAnsi="Times New Roman" w:cs="Times New Roman"/>
          <w:b/>
          <w:sz w:val="24"/>
          <w:szCs w:val="24"/>
          <w:u w:val="single"/>
        </w:rPr>
        <w:br/>
        <w:t>Solicitation # 54000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27572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60E1E6F4" w:rsidR="006A209F" w:rsidRPr="00CF6064" w:rsidRDefault="0068322D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016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January</w:t>
      </w:r>
      <w:r w:rsidR="008A527C" w:rsidRPr="00A016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0166D" w:rsidRPr="00A016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</w:t>
      </w:r>
      <w:r w:rsidR="00BA6868" w:rsidRPr="00A016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Pr="00A016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8F2D54" w:rsidRPr="00A016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AA1A96" w:rsidRPr="00A016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E81B1F" w:rsidRPr="00A016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A0166D" w:rsidRPr="00A016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ED5F33" w:rsidRPr="00A016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54DB3" w:rsidRPr="00A016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AA1A96" w:rsidRPr="00A016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1DA6035B" w:rsidR="00D71AAD" w:rsidRPr="008A527C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A527C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BA6868" w:rsidRPr="008A527C">
        <w:rPr>
          <w:rFonts w:ascii="Times New Roman" w:eastAsia="Times New Roman" w:hAnsi="Times New Roman" w:cs="Times New Roman"/>
          <w:sz w:val="24"/>
          <w:szCs w:val="24"/>
        </w:rPr>
        <w:t xml:space="preserve">in person or </w:t>
      </w:r>
      <w:r w:rsidR="00AA1A96" w:rsidRPr="008A527C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68322D" w:rsidRPr="004B557E">
          <w:rPr>
            <w:rStyle w:val="Hyperlink"/>
            <w:rFonts w:ascii="Times New Roman" w:hAnsi="Times New Roman" w:cs="Times New Roman"/>
            <w:sz w:val="24"/>
            <w:szCs w:val="24"/>
          </w:rPr>
          <w:t>jbaysden@mmo.sc.gov</w:t>
        </w:r>
      </w:hyperlink>
      <w:r w:rsidR="00D84B89" w:rsidRPr="008A527C">
        <w:rPr>
          <w:rFonts w:ascii="Times New Roman" w:hAnsi="Times New Roman" w:cs="Times New Roman"/>
          <w:sz w:val="24"/>
          <w:szCs w:val="24"/>
        </w:rPr>
        <w:t xml:space="preserve"> </w:t>
      </w:r>
      <w:r w:rsidR="00AA1A96" w:rsidRPr="008A527C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521CE5E3" w:rsidR="006A209F" w:rsidRDefault="0068322D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 Baysden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C230A"/>
    <w:rsid w:val="000D08D7"/>
    <w:rsid w:val="000F44A4"/>
    <w:rsid w:val="00130ED1"/>
    <w:rsid w:val="00241B61"/>
    <w:rsid w:val="00284996"/>
    <w:rsid w:val="002C25B5"/>
    <w:rsid w:val="002F1D98"/>
    <w:rsid w:val="00322104"/>
    <w:rsid w:val="00342F5F"/>
    <w:rsid w:val="00370EA9"/>
    <w:rsid w:val="004006E6"/>
    <w:rsid w:val="004C04A4"/>
    <w:rsid w:val="00513DB9"/>
    <w:rsid w:val="005C3D76"/>
    <w:rsid w:val="005F270C"/>
    <w:rsid w:val="00606BDD"/>
    <w:rsid w:val="00615698"/>
    <w:rsid w:val="0068322D"/>
    <w:rsid w:val="006A209F"/>
    <w:rsid w:val="008211CB"/>
    <w:rsid w:val="0086579A"/>
    <w:rsid w:val="008A527C"/>
    <w:rsid w:val="008A6C58"/>
    <w:rsid w:val="008B0F31"/>
    <w:rsid w:val="008B3062"/>
    <w:rsid w:val="008C0221"/>
    <w:rsid w:val="008F2D54"/>
    <w:rsid w:val="0092485A"/>
    <w:rsid w:val="00961FC0"/>
    <w:rsid w:val="009B1FAF"/>
    <w:rsid w:val="00A0166D"/>
    <w:rsid w:val="00AA1A96"/>
    <w:rsid w:val="00AE3482"/>
    <w:rsid w:val="00BA6868"/>
    <w:rsid w:val="00BC62A8"/>
    <w:rsid w:val="00C13910"/>
    <w:rsid w:val="00C3036E"/>
    <w:rsid w:val="00C327FF"/>
    <w:rsid w:val="00C334A3"/>
    <w:rsid w:val="00CA1211"/>
    <w:rsid w:val="00CC12CC"/>
    <w:rsid w:val="00CD76C0"/>
    <w:rsid w:val="00CF6064"/>
    <w:rsid w:val="00D109D1"/>
    <w:rsid w:val="00D278ED"/>
    <w:rsid w:val="00D71AAD"/>
    <w:rsid w:val="00D84B89"/>
    <w:rsid w:val="00DD1660"/>
    <w:rsid w:val="00E54DB3"/>
    <w:rsid w:val="00E81B1F"/>
    <w:rsid w:val="00EB79F9"/>
    <w:rsid w:val="00ED5F33"/>
    <w:rsid w:val="00F408E5"/>
    <w:rsid w:val="00F575A6"/>
    <w:rsid w:val="00F707A4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ysde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Baysden, Jonathan</cp:lastModifiedBy>
  <cp:revision>6</cp:revision>
  <cp:lastPrinted>2016-06-30T20:28:00Z</cp:lastPrinted>
  <dcterms:created xsi:type="dcterms:W3CDTF">2024-05-27T14:56:00Z</dcterms:created>
  <dcterms:modified xsi:type="dcterms:W3CDTF">2025-01-02T14:48:00Z</dcterms:modified>
</cp:coreProperties>
</file>