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5ABD5" w14:textId="77777777" w:rsidR="006A209F" w:rsidRDefault="006A209F" w:rsidP="006A209F"/>
    <w:p w14:paraId="409DE531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046E6857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AA5756C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58968354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</w:p>
    <w:p w14:paraId="21391837" w14:textId="77777777" w:rsidR="006A209F" w:rsidRPr="00B80026" w:rsidRDefault="006A209F" w:rsidP="006A209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2662C2A2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6163704" w14:textId="4D667C0E" w:rsidR="006A209F" w:rsidRDefault="00565B03" w:rsidP="00C20E1C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65B0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Prescription Monitoring Program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  <w:r w:rsidR="00AA1A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Solicitation</w:t>
      </w:r>
      <w:r w:rsidR="00D71A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# </w:t>
      </w:r>
      <w:r w:rsidRPr="00565B0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5400026425</w:t>
      </w:r>
    </w:p>
    <w:p w14:paraId="45A64527" w14:textId="77777777" w:rsidR="00C20E1C" w:rsidRDefault="00C20E1C" w:rsidP="00C20E1C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496633" w14:textId="77777777" w:rsidR="006A209F" w:rsidRPr="00B80026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43E292E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629D891" w14:textId="72A1DEB6" w:rsidR="006A209F" w:rsidRPr="00CF6064" w:rsidRDefault="00565B03" w:rsidP="008116FD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May 22</w:t>
      </w:r>
      <w:r w:rsidR="0092055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proofErr w:type="gramStart"/>
      <w:r w:rsidR="0092055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2024</w:t>
      </w:r>
      <w:proofErr w:type="gramEnd"/>
      <w:r w:rsidR="0092055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116F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 w:rsidR="0092055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92055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0 </w:t>
      </w:r>
      <w:r w:rsidR="008116F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</w:t>
      </w:r>
      <w:r w:rsidR="0092055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 ET</w:t>
      </w:r>
    </w:p>
    <w:p w14:paraId="6E66252A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FACAB1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F457305" w14:textId="77777777" w:rsidR="00565B03" w:rsidRPr="00FE00C5" w:rsidRDefault="00565B03" w:rsidP="00565B0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E00C5">
        <w:rPr>
          <w:rFonts w:ascii="Times New Roman" w:eastAsia="Times New Roman" w:hAnsi="Times New Roman" w:cs="Times New Roman"/>
          <w:sz w:val="24"/>
          <w:szCs w:val="24"/>
        </w:rPr>
        <w:t xml:space="preserve">The meeting will be held in person at the following location. </w:t>
      </w:r>
    </w:p>
    <w:p w14:paraId="465A5B8F" w14:textId="77777777" w:rsidR="00565B03" w:rsidRPr="00FE00C5" w:rsidRDefault="00565B03" w:rsidP="00565B0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3776780" w14:textId="77777777" w:rsidR="00565B03" w:rsidRPr="00FE00C5" w:rsidRDefault="00565B03" w:rsidP="00565B0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E00C5">
        <w:rPr>
          <w:rFonts w:ascii="Times New Roman" w:eastAsia="Times New Roman" w:hAnsi="Times New Roman" w:cs="Times New Roman"/>
          <w:color w:val="000000"/>
          <w:sz w:val="24"/>
          <w:szCs w:val="24"/>
        </w:rPr>
        <w:t>1800 St. Julian Place, Suite 206, Columbia, South Carolina 29204</w:t>
      </w:r>
    </w:p>
    <w:p w14:paraId="66CA5837" w14:textId="77777777" w:rsidR="00565B03" w:rsidRPr="00FE00C5" w:rsidRDefault="00565B03" w:rsidP="00565B0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BA71117" w14:textId="77777777" w:rsidR="00565B03" w:rsidRPr="00FE00C5" w:rsidRDefault="00565B03" w:rsidP="00565B0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E00C5">
        <w:rPr>
          <w:rFonts w:ascii="Times New Roman" w:eastAsia="Times New Roman" w:hAnsi="Times New Roman" w:cs="Times New Roman"/>
          <w:sz w:val="24"/>
          <w:szCs w:val="24"/>
        </w:rPr>
        <w:t xml:space="preserve">Contact the Procurement Officer at </w:t>
      </w:r>
      <w:hyperlink r:id="rId6" w:history="1">
        <w:r w:rsidRPr="00FE00C5">
          <w:rPr>
            <w:rStyle w:val="Hyperlink"/>
            <w:rFonts w:ascii="Times New Roman" w:hAnsi="Times New Roman" w:cs="Times New Roman"/>
            <w:sz w:val="24"/>
            <w:szCs w:val="24"/>
          </w:rPr>
          <w:t>dstewart@mmo.sc.gov</w:t>
        </w:r>
      </w:hyperlink>
      <w:r w:rsidRPr="00FE00C5">
        <w:rPr>
          <w:rFonts w:ascii="Times New Roman" w:hAnsi="Times New Roman" w:cs="Times New Roman"/>
          <w:sz w:val="24"/>
          <w:szCs w:val="24"/>
        </w:rPr>
        <w:t xml:space="preserve"> </w:t>
      </w:r>
      <w:r w:rsidRPr="00FE00C5">
        <w:rPr>
          <w:rFonts w:ascii="Times New Roman" w:eastAsia="Times New Roman" w:hAnsi="Times New Roman" w:cs="Times New Roman"/>
          <w:sz w:val="24"/>
          <w:szCs w:val="24"/>
        </w:rPr>
        <w:t>if you wish to attend.</w:t>
      </w:r>
    </w:p>
    <w:p w14:paraId="7E2BEA9D" w14:textId="26DCE421" w:rsidR="00D71AAD" w:rsidRDefault="00D71AAD" w:rsidP="00AA1A96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5D48CC2" w14:textId="77777777" w:rsidR="006A209F" w:rsidRDefault="006A209F" w:rsidP="006A209F">
      <w:pPr>
        <w:spacing w:before="12" w:line="260" w:lineRule="exact"/>
        <w:rPr>
          <w:sz w:val="26"/>
          <w:szCs w:val="26"/>
        </w:rPr>
      </w:pPr>
    </w:p>
    <w:p w14:paraId="7628D4E7" w14:textId="4910F438" w:rsidR="006A209F" w:rsidRDefault="006A209F" w:rsidP="006A209F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</w:t>
      </w:r>
      <w:r w:rsidR="00637271">
        <w:rPr>
          <w:rFonts w:ascii="Times New Roman" w:eastAsia="Times New Roman" w:hAnsi="Times New Roman" w:cs="Times New Roman"/>
          <w:sz w:val="24"/>
          <w:szCs w:val="24"/>
        </w:rPr>
        <w:t>Demonstration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77C8773" w14:textId="77777777" w:rsidR="006A209F" w:rsidRDefault="006A209F" w:rsidP="006A209F">
      <w:pPr>
        <w:spacing w:before="14" w:line="260" w:lineRule="exact"/>
        <w:rPr>
          <w:sz w:val="26"/>
          <w:szCs w:val="26"/>
        </w:rPr>
      </w:pPr>
    </w:p>
    <w:p w14:paraId="1E3D7BDD" w14:textId="77777777" w:rsidR="008116FD" w:rsidRDefault="008116FD" w:rsidP="008116FD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37C59D76" w14:textId="0044B40A" w:rsidR="008116FD" w:rsidRDefault="008116FD" w:rsidP="008116FD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333678FB" w14:textId="77777777" w:rsidR="008116FD" w:rsidRDefault="008116FD" w:rsidP="008116FD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4BCC091A" w14:textId="77777777" w:rsidR="008116FD" w:rsidRDefault="008116FD" w:rsidP="008116F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01F01">
        <w:rPr>
          <w:rFonts w:ascii="Times New Roman" w:eastAsia="Times New Roman" w:hAnsi="Times New Roman" w:cs="Times New Roman"/>
          <w:sz w:val="24"/>
          <w:szCs w:val="24"/>
        </w:rPr>
        <w:t>EXECUTIVE SESSION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br/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1.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Demonstration</w:t>
      </w:r>
    </w:p>
    <w:p w14:paraId="6D861511" w14:textId="77777777" w:rsidR="008116FD" w:rsidRPr="00C01F01" w:rsidRDefault="008116FD" w:rsidP="008116F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BE31939" w14:textId="77777777" w:rsidR="008116FD" w:rsidRPr="00C01F01" w:rsidRDefault="008116FD" w:rsidP="008116F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>C.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EVALUATION OF PROPOSALS</w:t>
      </w:r>
    </w:p>
    <w:p w14:paraId="624B76D9" w14:textId="77777777" w:rsidR="008116FD" w:rsidRPr="00C01F01" w:rsidRDefault="008116FD" w:rsidP="008116F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1.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Finalize Evaluations</w:t>
      </w:r>
    </w:p>
    <w:p w14:paraId="4389B4C7" w14:textId="77777777" w:rsidR="006A209F" w:rsidRDefault="006A209F" w:rsidP="005B75D1">
      <w:pPr>
        <w:tabs>
          <w:tab w:val="left" w:pos="1000"/>
        </w:tabs>
        <w:spacing w:line="275" w:lineRule="exact"/>
        <w:ind w:left="461" w:right="-20"/>
        <w:rPr>
          <w:sz w:val="20"/>
          <w:szCs w:val="20"/>
        </w:rPr>
      </w:pPr>
    </w:p>
    <w:p w14:paraId="14E90DE3" w14:textId="77777777" w:rsidR="006A209F" w:rsidRDefault="006A209F" w:rsidP="006A209F">
      <w:pPr>
        <w:spacing w:before="11" w:line="220" w:lineRule="exact"/>
      </w:pPr>
    </w:p>
    <w:p w14:paraId="3D4A6E75" w14:textId="77777777" w:rsidR="00565B03" w:rsidRDefault="00565B03" w:rsidP="00565B03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Donald Stewart</w:t>
      </w:r>
    </w:p>
    <w:p w14:paraId="18D8E8DA" w14:textId="77777777" w:rsidR="006A209F" w:rsidRDefault="006A209F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Procurement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>Officer</w:t>
      </w:r>
    </w:p>
    <w:p w14:paraId="5469B62E" w14:textId="77777777" w:rsidR="004006E6" w:rsidRPr="004006E6" w:rsidRDefault="004006E6" w:rsidP="004006E6"/>
    <w:p w14:paraId="767EEB62" w14:textId="77777777" w:rsidR="004006E6" w:rsidRDefault="004006E6" w:rsidP="004006E6"/>
    <w:p w14:paraId="7E190549" w14:textId="77777777" w:rsidR="00284996" w:rsidRPr="004006E6" w:rsidRDefault="004006E6" w:rsidP="004006E6">
      <w:pPr>
        <w:tabs>
          <w:tab w:val="left" w:pos="3255"/>
        </w:tabs>
      </w:pPr>
      <w:r>
        <w:lastRenderedPageBreak/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E09D6" w14:textId="77777777" w:rsidR="000F44A4" w:rsidRDefault="000F44A4" w:rsidP="00F408E5">
      <w:r>
        <w:separator/>
      </w:r>
    </w:p>
  </w:endnote>
  <w:endnote w:type="continuationSeparator" w:id="0">
    <w:p w14:paraId="44C3E365" w14:textId="77777777" w:rsidR="000F44A4" w:rsidRDefault="000F44A4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3EDAC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2391DC51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2DBDDA95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C35FD" w14:textId="77777777" w:rsidR="000F44A4" w:rsidRDefault="000F44A4" w:rsidP="00F408E5">
      <w:r>
        <w:separator/>
      </w:r>
    </w:p>
  </w:footnote>
  <w:footnote w:type="continuationSeparator" w:id="0">
    <w:p w14:paraId="69CDF1BE" w14:textId="77777777" w:rsidR="000F44A4" w:rsidRDefault="000F44A4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85B3" w14:textId="03D479C3" w:rsidR="00CC12CC" w:rsidRDefault="00565B03">
    <w:pPr>
      <w:pStyle w:val="Header"/>
    </w:pPr>
    <w:r>
      <w:rPr>
        <w:noProof/>
      </w:rPr>
      <w:drawing>
        <wp:inline distT="0" distB="0" distL="0" distR="0" wp14:anchorId="417A9B3A" wp14:editId="17A1C9E1">
          <wp:extent cx="5942443" cy="1694178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542AF"/>
    <w:rsid w:val="0006008D"/>
    <w:rsid w:val="000A12ED"/>
    <w:rsid w:val="000D08D7"/>
    <w:rsid w:val="000F44A4"/>
    <w:rsid w:val="00130ED1"/>
    <w:rsid w:val="00241B61"/>
    <w:rsid w:val="00284996"/>
    <w:rsid w:val="002C25B5"/>
    <w:rsid w:val="002C7FF5"/>
    <w:rsid w:val="00322104"/>
    <w:rsid w:val="00342F5F"/>
    <w:rsid w:val="00370EA9"/>
    <w:rsid w:val="004006E6"/>
    <w:rsid w:val="004C04A4"/>
    <w:rsid w:val="00513DB9"/>
    <w:rsid w:val="00565B03"/>
    <w:rsid w:val="005B75D1"/>
    <w:rsid w:val="005C3D76"/>
    <w:rsid w:val="005F270C"/>
    <w:rsid w:val="00606BDD"/>
    <w:rsid w:val="00615698"/>
    <w:rsid w:val="00637271"/>
    <w:rsid w:val="006A209F"/>
    <w:rsid w:val="006E38AA"/>
    <w:rsid w:val="008116FD"/>
    <w:rsid w:val="008211CB"/>
    <w:rsid w:val="00864A6F"/>
    <w:rsid w:val="0086579A"/>
    <w:rsid w:val="008A6C58"/>
    <w:rsid w:val="008B0F31"/>
    <w:rsid w:val="008B3062"/>
    <w:rsid w:val="008C0221"/>
    <w:rsid w:val="008F2D54"/>
    <w:rsid w:val="00920552"/>
    <w:rsid w:val="0092485A"/>
    <w:rsid w:val="00924D8B"/>
    <w:rsid w:val="00961FC0"/>
    <w:rsid w:val="009B1FAF"/>
    <w:rsid w:val="00AA1A96"/>
    <w:rsid w:val="00AE3482"/>
    <w:rsid w:val="00BA6868"/>
    <w:rsid w:val="00BC62A8"/>
    <w:rsid w:val="00C13910"/>
    <w:rsid w:val="00C20E1C"/>
    <w:rsid w:val="00C3036E"/>
    <w:rsid w:val="00C327FF"/>
    <w:rsid w:val="00C334A3"/>
    <w:rsid w:val="00CA1211"/>
    <w:rsid w:val="00CC12CC"/>
    <w:rsid w:val="00CC7E08"/>
    <w:rsid w:val="00CD76C0"/>
    <w:rsid w:val="00CF6064"/>
    <w:rsid w:val="00D109D1"/>
    <w:rsid w:val="00D278ED"/>
    <w:rsid w:val="00D71AAD"/>
    <w:rsid w:val="00DD1660"/>
    <w:rsid w:val="00E36188"/>
    <w:rsid w:val="00E54DB3"/>
    <w:rsid w:val="00EB79F9"/>
    <w:rsid w:val="00F408E5"/>
    <w:rsid w:val="00F575A6"/>
    <w:rsid w:val="00F7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556F1C4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1A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stewart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Stewart, Donald</cp:lastModifiedBy>
  <cp:revision>3</cp:revision>
  <cp:lastPrinted>2016-06-30T20:28:00Z</cp:lastPrinted>
  <dcterms:created xsi:type="dcterms:W3CDTF">2024-05-17T12:42:00Z</dcterms:created>
  <dcterms:modified xsi:type="dcterms:W3CDTF">2024-05-17T12:49:00Z</dcterms:modified>
</cp:coreProperties>
</file>