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9F" w:rsidRDefault="006A209F" w:rsidP="006A209F"/>
    <w:p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209F" w:rsidRDefault="0047187E" w:rsidP="0047187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18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Forms Processing Services for SCDOR</w:t>
      </w:r>
    </w:p>
    <w:p w:rsidR="0047187E" w:rsidRDefault="0047187E" w:rsidP="0047187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RFP: 5400020364</w:t>
      </w:r>
    </w:p>
    <w:p w:rsidR="0047187E" w:rsidRDefault="0047187E" w:rsidP="0047187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A209F" w:rsidRPr="00CF6064" w:rsidRDefault="0047187E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 2</w:t>
      </w:r>
      <w:r w:rsidR="00EA5F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2021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1430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:rsidR="006A209F" w:rsidRDefault="006A209F" w:rsidP="006A209F">
      <w:pPr>
        <w:spacing w:before="12" w:line="260" w:lineRule="exact"/>
        <w:rPr>
          <w:sz w:val="26"/>
          <w:szCs w:val="26"/>
        </w:rPr>
      </w:pPr>
    </w:p>
    <w:p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</w:t>
      </w:r>
      <w:r w:rsidR="00EA5F9C">
        <w:rPr>
          <w:rFonts w:ascii="Times New Roman" w:eastAsia="Times New Roman" w:hAnsi="Times New Roman" w:cs="Times New Roman"/>
          <w:sz w:val="24"/>
          <w:szCs w:val="24"/>
        </w:rPr>
        <w:t>Discussing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209F" w:rsidRDefault="006A209F" w:rsidP="006A209F">
      <w:pPr>
        <w:spacing w:before="14" w:line="260" w:lineRule="exact"/>
        <w:rPr>
          <w:sz w:val="26"/>
          <w:szCs w:val="26"/>
        </w:rPr>
      </w:pPr>
    </w:p>
    <w:p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EA5F9C">
        <w:rPr>
          <w:rFonts w:ascii="Times New Roman" w:eastAsia="Times New Roman" w:hAnsi="Times New Roman" w:cs="Times New Roman"/>
          <w:sz w:val="24"/>
          <w:szCs w:val="24"/>
        </w:rPr>
        <w:t>iscussion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A209F" w:rsidRDefault="006A209F" w:rsidP="006A209F">
      <w:pPr>
        <w:spacing w:line="200" w:lineRule="exact"/>
        <w:rPr>
          <w:sz w:val="20"/>
          <w:szCs w:val="20"/>
        </w:rPr>
      </w:pPr>
    </w:p>
    <w:p w:rsidR="006A209F" w:rsidRDefault="006A209F" w:rsidP="006A209F">
      <w:pPr>
        <w:spacing w:line="200" w:lineRule="exact"/>
        <w:rPr>
          <w:sz w:val="20"/>
          <w:szCs w:val="20"/>
        </w:rPr>
      </w:pPr>
    </w:p>
    <w:p w:rsidR="006A209F" w:rsidRDefault="006A209F" w:rsidP="006A209F">
      <w:pPr>
        <w:spacing w:line="200" w:lineRule="exact"/>
        <w:rPr>
          <w:sz w:val="20"/>
          <w:szCs w:val="20"/>
        </w:rPr>
      </w:pPr>
    </w:p>
    <w:p w:rsidR="006A209F" w:rsidRDefault="006A209F" w:rsidP="006A209F">
      <w:pPr>
        <w:spacing w:before="11" w:line="220" w:lineRule="exact"/>
      </w:pPr>
    </w:p>
    <w:p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:rsidR="004006E6" w:rsidRPr="004006E6" w:rsidRDefault="004006E6" w:rsidP="004006E6"/>
    <w:p w:rsidR="004006E6" w:rsidRDefault="004006E6" w:rsidP="004006E6"/>
    <w:p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EEC" w:rsidRDefault="00BC5EEC" w:rsidP="00F408E5">
      <w:r>
        <w:separator/>
      </w:r>
    </w:p>
  </w:endnote>
  <w:endnote w:type="continuationSeparator" w:id="0">
    <w:p w:rsidR="00BC5EEC" w:rsidRDefault="00BC5EE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EEC" w:rsidRDefault="00BC5EEC" w:rsidP="00F408E5">
      <w:r>
        <w:separator/>
      </w:r>
    </w:p>
  </w:footnote>
  <w:footnote w:type="continuationSeparator" w:id="0">
    <w:p w:rsidR="00BC5EEC" w:rsidRDefault="00BC5EE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CC" w:rsidRDefault="0092485A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130ED1"/>
    <w:rsid w:val="00241B61"/>
    <w:rsid w:val="00284996"/>
    <w:rsid w:val="002F4017"/>
    <w:rsid w:val="00322104"/>
    <w:rsid w:val="00370EA9"/>
    <w:rsid w:val="004006E6"/>
    <w:rsid w:val="0047187E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AA1A96"/>
    <w:rsid w:val="00AE3482"/>
    <w:rsid w:val="00BC5EEC"/>
    <w:rsid w:val="00BC62A8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71AAD"/>
    <w:rsid w:val="00DD1660"/>
    <w:rsid w:val="00EA5F9C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FA7F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Zachary</cp:lastModifiedBy>
  <cp:revision>2</cp:revision>
  <cp:lastPrinted>2016-06-30T20:28:00Z</cp:lastPrinted>
  <dcterms:created xsi:type="dcterms:W3CDTF">2021-01-27T20:29:00Z</dcterms:created>
  <dcterms:modified xsi:type="dcterms:W3CDTF">2021-01-27T20:29:00Z</dcterms:modified>
</cp:coreProperties>
</file>