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C7F93" w14:textId="77777777" w:rsidR="00AA2963" w:rsidRPr="00866A2D" w:rsidRDefault="00AA2963" w:rsidP="00AA2963">
      <w:pPr>
        <w:shd w:val="clear" w:color="auto" w:fill="F1E6D2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866A2D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866A2D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14:paraId="7D56F434" w14:textId="77777777" w:rsidR="00AA2963" w:rsidRPr="00866A2D" w:rsidRDefault="00AA2963" w:rsidP="00AA296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0F0A62FF" w14:textId="77777777" w:rsidR="006F7597" w:rsidRDefault="00AA2963" w:rsidP="00AA296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AA2963">
        <w:rPr>
          <w:rFonts w:ascii="Verdana" w:eastAsia="Times New Roman" w:hAnsi="Verdana" w:cs="Times New Roman"/>
          <w:sz w:val="20"/>
          <w:szCs w:val="20"/>
          <w:u w:val="single"/>
        </w:rPr>
        <w:t>License Testing and Administrative Services</w:t>
      </w:r>
    </w:p>
    <w:p w14:paraId="2EAE22F4" w14:textId="1C8493B3" w:rsidR="00AA2963" w:rsidRDefault="00AA2963" w:rsidP="00AA296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866A2D">
        <w:rPr>
          <w:rFonts w:ascii="Verdana" w:eastAsia="Times New Roman" w:hAnsi="Verdana" w:cs="Times New Roman"/>
          <w:sz w:val="20"/>
          <w:szCs w:val="20"/>
          <w:u w:val="single"/>
        </w:rPr>
        <w:t>RFP # 54000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22523</w:t>
      </w:r>
    </w:p>
    <w:p w14:paraId="635FAE59" w14:textId="77777777" w:rsidR="00AA2963" w:rsidRDefault="00AA2963" w:rsidP="00AA296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68B07C6C" w14:textId="77777777" w:rsidR="00AA2963" w:rsidRPr="00866A2D" w:rsidRDefault="00AA2963" w:rsidP="00AA296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866A2D">
        <w:rPr>
          <w:rFonts w:ascii="Verdana" w:eastAsia="Times New Roman" w:hAnsi="Verdana" w:cs="Times New Roman"/>
          <w:sz w:val="20"/>
          <w:szCs w:val="20"/>
        </w:rPr>
        <w:t xml:space="preserve">The meeting of the </w:t>
      </w:r>
      <w:r w:rsidRPr="00866A2D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866A2D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 </w:t>
      </w:r>
    </w:p>
    <w:p w14:paraId="55A2313F" w14:textId="77777777" w:rsidR="00AA2963" w:rsidRPr="00866A2D" w:rsidRDefault="00AA2963" w:rsidP="00AA296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4A481AF3" w14:textId="6E656089" w:rsidR="00AA2963" w:rsidRDefault="005C04CA" w:rsidP="00AA296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Mon</w:t>
      </w:r>
      <w:r w:rsidR="00AA2963">
        <w:rPr>
          <w:rFonts w:ascii="Verdana" w:eastAsia="Times New Roman" w:hAnsi="Verdana" w:cs="Times New Roman"/>
          <w:sz w:val="20"/>
          <w:szCs w:val="20"/>
          <w:u w:val="single"/>
        </w:rPr>
        <w:t>day</w:t>
      </w:r>
      <w:r w:rsidR="00AA2963" w:rsidRPr="00866A2D">
        <w:rPr>
          <w:rFonts w:ascii="Verdana" w:eastAsia="Times New Roman" w:hAnsi="Verdana" w:cs="Times New Roman"/>
          <w:sz w:val="20"/>
          <w:szCs w:val="20"/>
          <w:u w:val="single"/>
        </w:rPr>
        <w:t xml:space="preserve">, </w:t>
      </w:r>
      <w:r w:rsidR="00AA2963">
        <w:rPr>
          <w:rFonts w:ascii="Verdana" w:eastAsia="Times New Roman" w:hAnsi="Verdana" w:cs="Times New Roman"/>
          <w:sz w:val="20"/>
          <w:szCs w:val="20"/>
          <w:u w:val="single"/>
        </w:rPr>
        <w:t xml:space="preserve">May </w:t>
      </w:r>
      <w:r w:rsidR="00725C36">
        <w:rPr>
          <w:rFonts w:ascii="Verdana" w:eastAsia="Times New Roman" w:hAnsi="Verdana" w:cs="Times New Roman"/>
          <w:sz w:val="20"/>
          <w:szCs w:val="20"/>
          <w:u w:val="single"/>
        </w:rPr>
        <w:t>12</w:t>
      </w:r>
      <w:r w:rsidR="00AA2963">
        <w:rPr>
          <w:rFonts w:ascii="Verdana" w:eastAsia="Times New Roman" w:hAnsi="Verdana" w:cs="Times New Roman"/>
          <w:sz w:val="20"/>
          <w:szCs w:val="20"/>
          <w:u w:val="single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  <w:u w:val="single"/>
        </w:rPr>
        <w:t>2022,</w:t>
      </w:r>
      <w:r w:rsidR="00AA2963" w:rsidRPr="00866A2D">
        <w:rPr>
          <w:rFonts w:ascii="Verdana" w:eastAsia="Times New Roman" w:hAnsi="Verdana" w:cs="Times New Roman"/>
          <w:sz w:val="20"/>
          <w:szCs w:val="20"/>
          <w:u w:val="single"/>
        </w:rPr>
        <w:t xml:space="preserve"> at </w:t>
      </w:r>
      <w:r w:rsidR="00AA2963">
        <w:rPr>
          <w:rFonts w:ascii="Verdana" w:eastAsia="Times New Roman" w:hAnsi="Verdana" w:cs="Times New Roman"/>
          <w:sz w:val="20"/>
          <w:szCs w:val="20"/>
          <w:u w:val="single"/>
        </w:rPr>
        <w:t>10:00 AM</w:t>
      </w:r>
    </w:p>
    <w:p w14:paraId="4B3EA6AE" w14:textId="77777777" w:rsidR="00AA2963" w:rsidRDefault="00AA2963" w:rsidP="00AA296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3D8D4936" w14:textId="23D931B9" w:rsidR="00AA2963" w:rsidRDefault="00AA2963" w:rsidP="00AA2963">
      <w:pPr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will be </w:t>
      </w:r>
      <w:r>
        <w:rPr>
          <w:rFonts w:ascii="Verdana" w:eastAsia="Times New Roman" w:hAnsi="Verdana" w:cs="Times New Roman"/>
          <w:sz w:val="20"/>
          <w:szCs w:val="20"/>
        </w:rPr>
        <w:t xml:space="preserve">held via </w:t>
      </w:r>
      <w:r w:rsidR="005C04CA">
        <w:rPr>
          <w:rFonts w:ascii="Verdana" w:eastAsia="Times New Roman" w:hAnsi="Verdana" w:cs="Times New Roman"/>
          <w:sz w:val="20"/>
          <w:szCs w:val="20"/>
        </w:rPr>
        <w:t>M</w:t>
      </w:r>
      <w:r w:rsidR="006F7597">
        <w:rPr>
          <w:rFonts w:ascii="Verdana" w:eastAsia="Times New Roman" w:hAnsi="Verdana" w:cs="Times New Roman"/>
          <w:sz w:val="20"/>
          <w:szCs w:val="20"/>
        </w:rPr>
        <w:t>S</w:t>
      </w:r>
      <w:r w:rsidR="005C04CA">
        <w:rPr>
          <w:rFonts w:ascii="Verdana" w:eastAsia="Times New Roman" w:hAnsi="Verdana" w:cs="Times New Roman"/>
          <w:sz w:val="20"/>
          <w:szCs w:val="20"/>
        </w:rPr>
        <w:t xml:space="preserve"> Teams</w:t>
      </w:r>
      <w:r>
        <w:rPr>
          <w:rFonts w:ascii="Verdana" w:eastAsia="Times New Roman" w:hAnsi="Verdana" w:cs="Times New Roman"/>
          <w:sz w:val="20"/>
          <w:szCs w:val="20"/>
        </w:rPr>
        <w:t xml:space="preserve">.  </w:t>
      </w:r>
    </w:p>
    <w:p w14:paraId="703E7AF3" w14:textId="77777777" w:rsidR="00AA2963" w:rsidRDefault="00AA2963" w:rsidP="00AA2963">
      <w:pPr>
        <w:rPr>
          <w:rFonts w:ascii="Verdana" w:eastAsia="Times New Roman" w:hAnsi="Verdana" w:cs="Times New Roman"/>
          <w:sz w:val="20"/>
          <w:szCs w:val="20"/>
        </w:rPr>
      </w:pPr>
    </w:p>
    <w:p w14:paraId="27FFB06B" w14:textId="4759B815" w:rsidR="00AA2963" w:rsidRPr="00C61822" w:rsidRDefault="00AA2963" w:rsidP="00AA2963">
      <w:pPr>
        <w:rPr>
          <w:rFonts w:ascii="Verdana" w:hAnsi="Verdana" w:cstheme="minorHAnsi"/>
          <w:i/>
          <w:iCs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If you are interested in attending, please email Ellicia Howard at </w:t>
      </w:r>
      <w:hyperlink r:id="rId6" w:history="1">
        <w:r>
          <w:rPr>
            <w:rStyle w:val="Hyperlink"/>
            <w:rFonts w:ascii="Verdana" w:eastAsia="Times New Roman" w:hAnsi="Verdana" w:cs="Times New Roman"/>
            <w:sz w:val="20"/>
            <w:szCs w:val="20"/>
          </w:rPr>
          <w:t>ehoward@mmo.sc.gov</w:t>
        </w:r>
      </w:hyperlink>
      <w:r>
        <w:rPr>
          <w:rFonts w:ascii="Verdana" w:eastAsia="Times New Roman" w:hAnsi="Verdana" w:cs="Times New Roman"/>
          <w:sz w:val="20"/>
          <w:szCs w:val="20"/>
        </w:rPr>
        <w:t xml:space="preserve"> for log in information by May </w:t>
      </w:r>
      <w:r w:rsidR="00725C36">
        <w:rPr>
          <w:rFonts w:ascii="Verdana" w:eastAsia="Times New Roman" w:hAnsi="Verdana" w:cs="Times New Roman"/>
          <w:sz w:val="20"/>
          <w:szCs w:val="20"/>
        </w:rPr>
        <w:t>11</w:t>
      </w:r>
      <w:r w:rsidR="006F7597" w:rsidRPr="006F7597">
        <w:rPr>
          <w:rFonts w:ascii="Verdana" w:eastAsia="Times New Roman" w:hAnsi="Verdana" w:cs="Times New Roman"/>
          <w:sz w:val="20"/>
          <w:szCs w:val="20"/>
          <w:vertAlign w:val="superscript"/>
        </w:rPr>
        <w:t>th</w:t>
      </w:r>
      <w:r w:rsidR="006F7597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 xml:space="preserve">at </w:t>
      </w:r>
      <w:r w:rsidR="006F7597">
        <w:rPr>
          <w:rFonts w:ascii="Verdana" w:eastAsia="Times New Roman" w:hAnsi="Verdana" w:cs="Times New Roman"/>
          <w:sz w:val="20"/>
          <w:szCs w:val="20"/>
        </w:rPr>
        <w:t>10</w:t>
      </w:r>
      <w:r>
        <w:rPr>
          <w:rFonts w:ascii="Verdana" w:eastAsia="Times New Roman" w:hAnsi="Verdana" w:cs="Times New Roman"/>
          <w:sz w:val="20"/>
          <w:szCs w:val="20"/>
        </w:rPr>
        <w:t>:</w:t>
      </w:r>
      <w:r w:rsidR="006F7597">
        <w:rPr>
          <w:rFonts w:ascii="Verdana" w:eastAsia="Times New Roman" w:hAnsi="Verdana" w:cs="Times New Roman"/>
          <w:sz w:val="20"/>
          <w:szCs w:val="20"/>
        </w:rPr>
        <w:t>0</w:t>
      </w:r>
      <w:r>
        <w:rPr>
          <w:rFonts w:ascii="Verdana" w:eastAsia="Times New Roman" w:hAnsi="Verdana" w:cs="Times New Roman"/>
          <w:sz w:val="20"/>
          <w:szCs w:val="20"/>
        </w:rPr>
        <w:t xml:space="preserve">0AM. Subject line must </w:t>
      </w:r>
      <w:r w:rsidRPr="007B5CEF">
        <w:rPr>
          <w:rFonts w:ascii="Verdana" w:eastAsia="Times New Roman" w:hAnsi="Verdana" w:cs="Times New Roman"/>
          <w:sz w:val="20"/>
          <w:szCs w:val="20"/>
        </w:rPr>
        <w:t>read</w:t>
      </w:r>
      <w:r>
        <w:rPr>
          <w:rFonts w:ascii="Verdana" w:eastAsia="Times New Roman" w:hAnsi="Verdana" w:cs="Times New Roman"/>
          <w:sz w:val="20"/>
          <w:szCs w:val="20"/>
        </w:rPr>
        <w:t>:</w:t>
      </w:r>
      <w:r w:rsidRPr="007B5CE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5C04CA" w:rsidRPr="00AA2963">
        <w:rPr>
          <w:rFonts w:ascii="Verdana" w:eastAsia="Times New Roman" w:hAnsi="Verdana" w:cs="Times New Roman"/>
          <w:sz w:val="20"/>
          <w:szCs w:val="20"/>
          <w:u w:val="single"/>
        </w:rPr>
        <w:t>License Testing and Administrative Services</w:t>
      </w:r>
      <w:r w:rsidRPr="00C61822">
        <w:rPr>
          <w:rFonts w:ascii="Verdana" w:hAnsi="Verdana" w:cstheme="minorHAnsi"/>
          <w:i/>
          <w:iCs/>
          <w:color w:val="000000"/>
          <w:sz w:val="20"/>
          <w:szCs w:val="20"/>
        </w:rPr>
        <w:t xml:space="preserve"> / 540002</w:t>
      </w:r>
      <w:r w:rsidR="005C04CA">
        <w:rPr>
          <w:rFonts w:ascii="Verdana" w:hAnsi="Verdana" w:cstheme="minorHAnsi"/>
          <w:i/>
          <w:iCs/>
          <w:color w:val="000000"/>
          <w:sz w:val="20"/>
          <w:szCs w:val="20"/>
        </w:rPr>
        <w:t>2523</w:t>
      </w:r>
      <w:r w:rsidRPr="00C61822">
        <w:rPr>
          <w:rFonts w:ascii="Verdana" w:hAnsi="Verdana" w:cstheme="minorHAnsi"/>
          <w:i/>
          <w:iCs/>
          <w:color w:val="000000"/>
          <w:sz w:val="20"/>
          <w:szCs w:val="20"/>
        </w:rPr>
        <w:t xml:space="preserve"> / RFP – request for panel meeting WebEx information. </w:t>
      </w:r>
    </w:p>
    <w:p w14:paraId="171FC154" w14:textId="77777777" w:rsidR="00AA2963" w:rsidRPr="00866A2D" w:rsidRDefault="00AA2963" w:rsidP="00AA296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8487FCB" w14:textId="77777777" w:rsidR="00AA2963" w:rsidRPr="00866A2D" w:rsidRDefault="00AA2963" w:rsidP="00AA296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505B6523" w14:textId="77777777" w:rsidR="00AA2963" w:rsidRPr="00866A2D" w:rsidRDefault="00AA2963" w:rsidP="00AA296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5D43DA1D" w14:textId="77777777" w:rsidR="00AA2963" w:rsidRPr="00866A2D" w:rsidRDefault="00AA2963" w:rsidP="00AA296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866A2D">
        <w:rPr>
          <w:rFonts w:ascii="Verdana" w:eastAsia="Times New Roman" w:hAnsi="Verdana" w:cs="Times New Roman"/>
          <w:sz w:val="20"/>
          <w:szCs w:val="20"/>
        </w:rPr>
        <w:t xml:space="preserve">AGENDA: </w:t>
      </w:r>
    </w:p>
    <w:p w14:paraId="0F1361AE" w14:textId="77777777" w:rsidR="00AA2963" w:rsidRPr="00866A2D" w:rsidRDefault="00AA2963" w:rsidP="00AA296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5970D33" w14:textId="77777777" w:rsidR="00AA2963" w:rsidRPr="00866A2D" w:rsidRDefault="00AA2963" w:rsidP="00AA296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866A2D">
        <w:rPr>
          <w:rFonts w:ascii="Verdana" w:eastAsia="Times New Roman" w:hAnsi="Verdana" w:cs="Times New Roman"/>
          <w:sz w:val="20"/>
          <w:szCs w:val="20"/>
        </w:rPr>
        <w:t xml:space="preserve">A. </w:t>
      </w:r>
      <w:r w:rsidRPr="00866A2D">
        <w:rPr>
          <w:rFonts w:ascii="Verdana" w:eastAsia="Times New Roman" w:hAnsi="Verdana" w:cs="Times New Roman"/>
          <w:sz w:val="20"/>
          <w:szCs w:val="20"/>
        </w:rPr>
        <w:tab/>
        <w:t>REGULAR SESSION</w:t>
      </w:r>
    </w:p>
    <w:p w14:paraId="3EE2582F" w14:textId="77777777" w:rsidR="00AA2963" w:rsidRPr="00866A2D" w:rsidRDefault="00AA2963" w:rsidP="00AA296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866A2D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866A2D">
        <w:rPr>
          <w:rFonts w:ascii="Verdana" w:eastAsia="Times New Roman" w:hAnsi="Verdana" w:cs="Times New Roman"/>
          <w:sz w:val="20"/>
          <w:szCs w:val="20"/>
        </w:rPr>
        <w:tab/>
        <w:t>Open Meeting</w:t>
      </w:r>
    </w:p>
    <w:p w14:paraId="0C5DEA41" w14:textId="77777777" w:rsidR="00AA2963" w:rsidRDefault="00AA2963" w:rsidP="00AA296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866A2D">
        <w:rPr>
          <w:rFonts w:ascii="Verdana" w:eastAsia="Times New Roman" w:hAnsi="Verdana" w:cs="Times New Roman"/>
          <w:sz w:val="20"/>
          <w:szCs w:val="20"/>
        </w:rPr>
        <w:tab/>
        <w:t xml:space="preserve">2. </w:t>
      </w:r>
      <w:r w:rsidRPr="00866A2D">
        <w:rPr>
          <w:rFonts w:ascii="Verdana" w:eastAsia="Times New Roman" w:hAnsi="Verdana" w:cs="Times New Roman"/>
          <w:sz w:val="20"/>
          <w:szCs w:val="20"/>
        </w:rPr>
        <w:tab/>
        <w:t>Overview of Process</w:t>
      </w:r>
    </w:p>
    <w:p w14:paraId="09F077AA" w14:textId="77777777" w:rsidR="00AA2963" w:rsidRPr="00866A2D" w:rsidRDefault="00AA2963" w:rsidP="00AA296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692B6323" w14:textId="77777777" w:rsidR="00AA2963" w:rsidRPr="00866A2D" w:rsidRDefault="00AA2963" w:rsidP="00AA296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866A2D">
        <w:rPr>
          <w:rFonts w:ascii="Verdana" w:eastAsia="Times New Roman" w:hAnsi="Verdana" w:cs="Times New Roman"/>
          <w:sz w:val="20"/>
          <w:szCs w:val="20"/>
        </w:rPr>
        <w:t xml:space="preserve">B. </w:t>
      </w:r>
      <w:r w:rsidRPr="00866A2D">
        <w:rPr>
          <w:rFonts w:ascii="Verdana" w:eastAsia="Times New Roman" w:hAnsi="Verdana" w:cs="Times New Roman"/>
          <w:sz w:val="20"/>
          <w:szCs w:val="20"/>
        </w:rPr>
        <w:tab/>
        <w:t>EXECUTIVE SESSION</w:t>
      </w:r>
    </w:p>
    <w:p w14:paraId="40872043" w14:textId="77777777" w:rsidR="00AA2963" w:rsidRDefault="00AA2963" w:rsidP="00AA296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866A2D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866A2D">
        <w:rPr>
          <w:rFonts w:ascii="Verdana" w:eastAsia="Times New Roman" w:hAnsi="Verdana" w:cs="Times New Roman"/>
          <w:sz w:val="20"/>
          <w:szCs w:val="20"/>
        </w:rPr>
        <w:tab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Discussion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and instructions for delivery 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of Proposals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1AED8F6C" w14:textId="77777777" w:rsidR="00AA2963" w:rsidRPr="00E01CD3" w:rsidRDefault="00AA2963" w:rsidP="00AA296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C.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ab/>
        <w:t>CLOSE SESSION</w:t>
      </w:r>
    </w:p>
    <w:p w14:paraId="26A3D6FC" w14:textId="77777777" w:rsidR="00AA2963" w:rsidRPr="00866A2D" w:rsidRDefault="00AA2963" w:rsidP="00AA296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67B5696" w14:textId="77777777" w:rsidR="00AA2963" w:rsidRPr="00866A2D" w:rsidRDefault="00AA2963" w:rsidP="00AA296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4B5BEE9" w14:textId="77777777" w:rsidR="00AA2963" w:rsidRPr="00866A2D" w:rsidRDefault="00AA2963" w:rsidP="00AA296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B69EBC0" w14:textId="5CB849BE" w:rsidR="00AA2963" w:rsidRPr="00866A2D" w:rsidRDefault="00AA2963" w:rsidP="00AA296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Posted 05/</w:t>
      </w:r>
      <w:r w:rsidR="00725C36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/21</w:t>
      </w:r>
      <w:r w:rsidRPr="00866A2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EH</w:t>
      </w:r>
      <w:r w:rsidRPr="00866A2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9860F60" w14:textId="77777777" w:rsidR="00AA2963" w:rsidRPr="00866A2D" w:rsidRDefault="00AA2963" w:rsidP="00AA296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31E2F5D6" w14:textId="77777777" w:rsidR="004006E6" w:rsidRDefault="004006E6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774E5FC">
          <wp:extent cx="5942447" cy="1694180"/>
          <wp:effectExtent l="0" t="0" r="127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370EA9"/>
    <w:rsid w:val="004006E6"/>
    <w:rsid w:val="004C04A4"/>
    <w:rsid w:val="005C04CA"/>
    <w:rsid w:val="005C3D76"/>
    <w:rsid w:val="005F270C"/>
    <w:rsid w:val="00606BDD"/>
    <w:rsid w:val="00615698"/>
    <w:rsid w:val="006F7597"/>
    <w:rsid w:val="00725C36"/>
    <w:rsid w:val="008211CB"/>
    <w:rsid w:val="0086579A"/>
    <w:rsid w:val="008A6C58"/>
    <w:rsid w:val="008B3062"/>
    <w:rsid w:val="0092485A"/>
    <w:rsid w:val="009B1FAF"/>
    <w:rsid w:val="00AA2963"/>
    <w:rsid w:val="00AE3482"/>
    <w:rsid w:val="00B0369B"/>
    <w:rsid w:val="00B03FCA"/>
    <w:rsid w:val="00B51F11"/>
    <w:rsid w:val="00BC62A8"/>
    <w:rsid w:val="00C13910"/>
    <w:rsid w:val="00C3036E"/>
    <w:rsid w:val="00C327FF"/>
    <w:rsid w:val="00C334A3"/>
    <w:rsid w:val="00CA1211"/>
    <w:rsid w:val="00CC12CC"/>
    <w:rsid w:val="00DD1660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29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howard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681</Characters>
  <Application>Microsoft Office Word</Application>
  <DocSecurity>0</DocSecurity>
  <Lines>34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Howard, Ellicia</cp:lastModifiedBy>
  <cp:revision>5</cp:revision>
  <cp:lastPrinted>2016-06-30T20:28:00Z</cp:lastPrinted>
  <dcterms:created xsi:type="dcterms:W3CDTF">2022-05-03T18:24:00Z</dcterms:created>
  <dcterms:modified xsi:type="dcterms:W3CDTF">2022-05-05T18:56:00Z</dcterms:modified>
</cp:coreProperties>
</file>