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BC78C" w14:textId="77777777" w:rsidR="006A209F" w:rsidRDefault="006A209F" w:rsidP="006A209F"/>
    <w:p w14:paraId="5042F60A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33E5AF9B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D8EA7AD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34C34D92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383BCF2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FF460C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424CED6" w14:textId="77777777" w:rsidR="00F302B6" w:rsidRDefault="00F302B6" w:rsidP="00F302B6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Digitized License Plate Production and Distribution for SCDMV</w:t>
      </w:r>
    </w:p>
    <w:p w14:paraId="431FE7F2" w14:textId="77777777" w:rsidR="00F302B6" w:rsidRPr="00B80026" w:rsidRDefault="00F302B6" w:rsidP="00F302B6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1200A9" w14:textId="77777777" w:rsidR="00F302B6" w:rsidRDefault="00F302B6" w:rsidP="00F302B6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RFP # </w:t>
      </w:r>
      <w:r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9885</w:t>
      </w:r>
    </w:p>
    <w:p w14:paraId="32A657FC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A3BE9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7C29198E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FC65A77" w14:textId="7428D0F0" w:rsidR="006A209F" w:rsidRPr="00B80026" w:rsidRDefault="00F302B6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Tue</w:t>
      </w:r>
      <w:r w:rsidR="003C65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6A209F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day,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</w:t>
      </w:r>
      <w:r w:rsidR="006A20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</w:t>
      </w:r>
      <w:r w:rsidR="006A209F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</w:t>
      </w:r>
      <w:r w:rsidR="003C65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6A209F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0600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6A209F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</w:t>
      </w:r>
      <w:r w:rsidR="000600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6A209F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  <w:r w:rsidR="006A209F" w:rsidRPr="00B800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7896711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D43B6DE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9CB254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59EC732" w14:textId="77777777" w:rsidR="00F302B6" w:rsidRPr="008B0F31" w:rsidRDefault="00F302B6" w:rsidP="00F302B6">
      <w:pPr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SC Department of Motor Vehicles</w:t>
      </w:r>
    </w:p>
    <w:p w14:paraId="274CA900" w14:textId="77777777" w:rsidR="00F302B6" w:rsidRPr="008B0F31" w:rsidRDefault="00F302B6" w:rsidP="00F302B6">
      <w:pPr>
        <w:ind w:left="10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13011 Wilson Blvd.</w:t>
      </w:r>
    </w:p>
    <w:p w14:paraId="42FC24B0" w14:textId="77777777" w:rsidR="00F302B6" w:rsidRPr="008B0F31" w:rsidRDefault="00F302B6" w:rsidP="00F302B6">
      <w:pPr>
        <w:ind w:left="10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F655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Floor, Room C2-4</w:t>
      </w:r>
    </w:p>
    <w:p w14:paraId="5E185CE9" w14:textId="77777777" w:rsidR="00F302B6" w:rsidRDefault="00F302B6" w:rsidP="00F302B6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Blythewood</w:t>
      </w:r>
      <w:r w:rsidRPr="008B0F31">
        <w:rPr>
          <w:rFonts w:ascii="Times New Roman" w:eastAsia="Times New Roman" w:hAnsi="Times New Roman" w:cs="Times New Roman"/>
          <w:b/>
          <w:bCs/>
          <w:sz w:val="24"/>
          <w:szCs w:val="24"/>
        </w:rPr>
        <w:t>, SC 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016</w:t>
      </w:r>
    </w:p>
    <w:p w14:paraId="3D157B79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C2EA459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2463F0E8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291DB073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3070025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6E9D7982" w14:textId="77777777" w:rsidR="00684929" w:rsidRDefault="00684929" w:rsidP="00684929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A4B69FD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2A2DC8D5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397E5684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3EC9D634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602B50F8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8CE3041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91E189D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32A30133" w14:textId="77777777" w:rsidR="006A209F" w:rsidRDefault="006A209F" w:rsidP="006A209F">
      <w:pPr>
        <w:spacing w:before="11" w:line="220" w:lineRule="exact"/>
      </w:pPr>
    </w:p>
    <w:p w14:paraId="3271C3E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Johanne M. Sullivan,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</w:p>
    <w:p w14:paraId="5175BF4C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D38B7E7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E74D6" w14:textId="77777777" w:rsidR="00086CA0" w:rsidRDefault="00086CA0" w:rsidP="00F408E5">
      <w:r>
        <w:separator/>
      </w:r>
    </w:p>
  </w:endnote>
  <w:endnote w:type="continuationSeparator" w:id="0">
    <w:p w14:paraId="0456FF88" w14:textId="77777777" w:rsidR="00086CA0" w:rsidRDefault="00086CA0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EDEF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13DCFEF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02E94B7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3E4F8" w14:textId="77777777" w:rsidR="00086CA0" w:rsidRDefault="00086CA0" w:rsidP="00F408E5">
      <w:r>
        <w:separator/>
      </w:r>
    </w:p>
  </w:footnote>
  <w:footnote w:type="continuationSeparator" w:id="0">
    <w:p w14:paraId="20B94577" w14:textId="77777777" w:rsidR="00086CA0" w:rsidRDefault="00086CA0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5C325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20550FA2" wp14:editId="7A456E13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6CA0"/>
    <w:rsid w:val="000D08D7"/>
    <w:rsid w:val="00241B61"/>
    <w:rsid w:val="00284996"/>
    <w:rsid w:val="00370EA9"/>
    <w:rsid w:val="003C6583"/>
    <w:rsid w:val="004006E6"/>
    <w:rsid w:val="004C04A4"/>
    <w:rsid w:val="00513DB9"/>
    <w:rsid w:val="005C3D76"/>
    <w:rsid w:val="005F270C"/>
    <w:rsid w:val="00606BDD"/>
    <w:rsid w:val="00615698"/>
    <w:rsid w:val="00684929"/>
    <w:rsid w:val="006A209F"/>
    <w:rsid w:val="007F6CC3"/>
    <w:rsid w:val="008211CB"/>
    <w:rsid w:val="0086579A"/>
    <w:rsid w:val="008A6C58"/>
    <w:rsid w:val="008B3062"/>
    <w:rsid w:val="0092485A"/>
    <w:rsid w:val="009B1FAF"/>
    <w:rsid w:val="00AE3482"/>
    <w:rsid w:val="00B40D82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302B6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33C6EC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Sullivan, Johanne</cp:lastModifiedBy>
  <cp:revision>2</cp:revision>
  <cp:lastPrinted>2016-06-30T20:28:00Z</cp:lastPrinted>
  <dcterms:created xsi:type="dcterms:W3CDTF">2021-10-07T19:26:00Z</dcterms:created>
  <dcterms:modified xsi:type="dcterms:W3CDTF">2021-10-07T19:26:00Z</dcterms:modified>
</cp:coreProperties>
</file>