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0CBED314" w:rsidR="00D71AAD" w:rsidRDefault="00CE5A12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A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Traffic Management Center Staffing</w:t>
      </w:r>
      <w:r w:rsidR="009F7D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Pr="00CE5A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5400026995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4C2D6F01" w:rsidR="006A209F" w:rsidRPr="00CF6064" w:rsidRDefault="00CE5A12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August 21</w:t>
      </w:r>
      <w:r w:rsidR="00BA68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ED5F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8F2D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E868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FE00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54D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7188E4A" w14:textId="77777777" w:rsidR="00FE00C5" w:rsidRPr="00FE00C5" w:rsidRDefault="00FE00C5" w:rsidP="00FE00C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E00C5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in person at the following location. </w:t>
      </w:r>
    </w:p>
    <w:p w14:paraId="5FACAB13" w14:textId="77777777" w:rsidR="006A209F" w:rsidRPr="00FE00C5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5951916" w14:textId="65251848" w:rsidR="00FE00C5" w:rsidRPr="00FE00C5" w:rsidRDefault="00CE5A12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SCDOT Headquarters</w:t>
      </w:r>
      <w:r w:rsidR="009F7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955 Park</w:t>
      </w:r>
      <w:r w:rsidR="009F7D37" w:rsidRPr="009F7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</w:t>
      </w:r>
      <w:r w:rsidR="009F7D37">
        <w:rPr>
          <w:rFonts w:ascii="Times New Roman" w:eastAsia="Times New Roman" w:hAnsi="Times New Roman" w:cs="Times New Roman"/>
          <w:color w:val="000000"/>
          <w:sz w:val="24"/>
          <w:szCs w:val="24"/>
        </w:rPr>
        <w:t>reet</w:t>
      </w:r>
      <w:r w:rsidR="009F7D37" w:rsidRPr="009F7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F7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115B</w:t>
      </w:r>
      <w:r w:rsidR="009F7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F7D37" w:rsidRPr="009F7D37">
        <w:rPr>
          <w:rFonts w:ascii="Times New Roman" w:eastAsia="Times New Roman" w:hAnsi="Times New Roman" w:cs="Times New Roman"/>
          <w:color w:val="000000"/>
          <w:sz w:val="24"/>
          <w:szCs w:val="24"/>
        </w:rPr>
        <w:t>Columbia, South Carolina 29201</w:t>
      </w:r>
    </w:p>
    <w:p w14:paraId="48C9FD98" w14:textId="0BC6306C" w:rsidR="00FE00C5" w:rsidRPr="00FE00C5" w:rsidRDefault="009F7D37" w:rsidP="00FE00C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E00C5" w:rsidRPr="00FE00C5"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="00FE00C5" w:rsidRPr="00FE00C5">
          <w:rPr>
            <w:rStyle w:val="Hyperlink"/>
            <w:rFonts w:ascii="Times New Roman" w:hAnsi="Times New Roman" w:cs="Times New Roman"/>
            <w:sz w:val="24"/>
            <w:szCs w:val="24"/>
          </w:rPr>
          <w:t>dstewart@mmo.sc.gov</w:t>
        </w:r>
      </w:hyperlink>
      <w:r w:rsidR="00FE00C5" w:rsidRPr="00FE00C5">
        <w:rPr>
          <w:rFonts w:ascii="Times New Roman" w:hAnsi="Times New Roman" w:cs="Times New Roman"/>
          <w:sz w:val="24"/>
          <w:szCs w:val="24"/>
        </w:rPr>
        <w:t xml:space="preserve"> </w:t>
      </w:r>
      <w:r w:rsidR="00FE00C5" w:rsidRPr="00FE00C5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081293E1" w14:textId="77777777" w:rsidR="00FE00C5" w:rsidRPr="00FE00C5" w:rsidRDefault="00FE00C5" w:rsidP="00FE00C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14:paraId="4BBFC22E" w14:textId="77777777" w:rsidR="00FE00C5" w:rsidRPr="00FE00C5" w:rsidRDefault="00FE00C5" w:rsidP="00FE00C5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FE00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E00C5"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 w:rsidRPr="00FE00C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E00C5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FE00C5"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16893555" w14:textId="77777777" w:rsidR="00FE00C5" w:rsidRDefault="00FE00C5" w:rsidP="00FE00C5">
      <w:pPr>
        <w:spacing w:before="14" w:line="260" w:lineRule="exact"/>
        <w:rPr>
          <w:sz w:val="26"/>
          <w:szCs w:val="26"/>
        </w:rPr>
      </w:pPr>
    </w:p>
    <w:p w14:paraId="28CFB075" w14:textId="77777777" w:rsidR="00FE00C5" w:rsidRDefault="00FE00C5" w:rsidP="00FE00C5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2B14348" w14:textId="77777777" w:rsidR="00FE00C5" w:rsidRDefault="00FE00C5" w:rsidP="00FE00C5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256F05A3" w14:textId="77777777" w:rsidR="00FE00C5" w:rsidRDefault="00FE00C5" w:rsidP="00FE00C5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F3807F2" w14:textId="77777777" w:rsidR="00FE00C5" w:rsidRDefault="00FE00C5" w:rsidP="00FE00C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3959E91" w14:textId="77777777" w:rsidR="00FE00C5" w:rsidRDefault="00FE00C5" w:rsidP="00FE00C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DF0D75F" w14:textId="77777777" w:rsidR="00FE00C5" w:rsidRDefault="00FE00C5" w:rsidP="00FE00C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B834847" w14:textId="77777777" w:rsidR="00FE00C5" w:rsidRDefault="00FE00C5" w:rsidP="00FE00C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7BCF59E2" w:rsidR="006A209F" w:rsidRDefault="00D84B89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Donald Stewart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A15C" w14:textId="77777777" w:rsidR="00F223E1" w:rsidRDefault="00F223E1" w:rsidP="00F408E5">
      <w:r>
        <w:separator/>
      </w:r>
    </w:p>
  </w:endnote>
  <w:endnote w:type="continuationSeparator" w:id="0">
    <w:p w14:paraId="43891233" w14:textId="77777777" w:rsidR="00F223E1" w:rsidRDefault="00F223E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C73E" w14:textId="77777777" w:rsidR="00F223E1" w:rsidRDefault="00F223E1" w:rsidP="00F408E5">
      <w:r>
        <w:separator/>
      </w:r>
    </w:p>
  </w:footnote>
  <w:footnote w:type="continuationSeparator" w:id="0">
    <w:p w14:paraId="35D21CAE" w14:textId="77777777" w:rsidR="00F223E1" w:rsidRDefault="00F223E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241B61"/>
    <w:rsid w:val="00284996"/>
    <w:rsid w:val="002C25B5"/>
    <w:rsid w:val="002F1D98"/>
    <w:rsid w:val="00322104"/>
    <w:rsid w:val="00342F5F"/>
    <w:rsid w:val="00370EA9"/>
    <w:rsid w:val="004006E6"/>
    <w:rsid w:val="004C04A4"/>
    <w:rsid w:val="00513DB9"/>
    <w:rsid w:val="005C3D76"/>
    <w:rsid w:val="005F270C"/>
    <w:rsid w:val="00606BDD"/>
    <w:rsid w:val="00615698"/>
    <w:rsid w:val="006A209F"/>
    <w:rsid w:val="008211CB"/>
    <w:rsid w:val="0086579A"/>
    <w:rsid w:val="008A6C58"/>
    <w:rsid w:val="008B0F31"/>
    <w:rsid w:val="008B3062"/>
    <w:rsid w:val="008C0221"/>
    <w:rsid w:val="008F2D54"/>
    <w:rsid w:val="0092485A"/>
    <w:rsid w:val="00961FC0"/>
    <w:rsid w:val="009B1FAF"/>
    <w:rsid w:val="009F7D37"/>
    <w:rsid w:val="00AA1A96"/>
    <w:rsid w:val="00AE3482"/>
    <w:rsid w:val="00BA6868"/>
    <w:rsid w:val="00BB6D80"/>
    <w:rsid w:val="00BC62A8"/>
    <w:rsid w:val="00C13910"/>
    <w:rsid w:val="00C3036E"/>
    <w:rsid w:val="00C327FF"/>
    <w:rsid w:val="00C334A3"/>
    <w:rsid w:val="00CA1211"/>
    <w:rsid w:val="00CC12CC"/>
    <w:rsid w:val="00CD76C0"/>
    <w:rsid w:val="00CE5A12"/>
    <w:rsid w:val="00CF4B53"/>
    <w:rsid w:val="00CF6064"/>
    <w:rsid w:val="00D109D1"/>
    <w:rsid w:val="00D278ED"/>
    <w:rsid w:val="00D71AAD"/>
    <w:rsid w:val="00D84B89"/>
    <w:rsid w:val="00DD1660"/>
    <w:rsid w:val="00E54DB3"/>
    <w:rsid w:val="00E868C3"/>
    <w:rsid w:val="00EB79F9"/>
    <w:rsid w:val="00ED5F33"/>
    <w:rsid w:val="00F223E1"/>
    <w:rsid w:val="00F408E5"/>
    <w:rsid w:val="00F575A6"/>
    <w:rsid w:val="00F707A4"/>
    <w:rsid w:val="00FE00C5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tewart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Stewart, Donald</cp:lastModifiedBy>
  <cp:revision>5</cp:revision>
  <cp:lastPrinted>2016-06-30T20:28:00Z</cp:lastPrinted>
  <dcterms:created xsi:type="dcterms:W3CDTF">2024-05-22T09:54:00Z</dcterms:created>
  <dcterms:modified xsi:type="dcterms:W3CDTF">2024-08-19T13:15:00Z</dcterms:modified>
</cp:coreProperties>
</file>