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63C2E414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="00A65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Best Value Bid</w:t>
      </w:r>
      <w:r w:rsidR="00A654EB"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B7C44BF" w14:textId="77777777" w:rsidR="00A654EB" w:rsidRDefault="00A654EB" w:rsidP="00A654EB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8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Headstone Raise and Align Veterans Cemetery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 xml:space="preserve">Solicitation # </w:t>
      </w:r>
      <w:r w:rsidRPr="00C508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5400026999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1879EC49" w:rsidR="006A209F" w:rsidRPr="00A654EB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</w:rPr>
        <w:t xml:space="preserve">The meeting of the </w:t>
      </w:r>
      <w:r w:rsidR="00A654EB">
        <w:rPr>
          <w:rFonts w:ascii="Times New Roman" w:eastAsia="Times New Roman" w:hAnsi="Times New Roman" w:cs="Times New Roman"/>
          <w:u w:val="single"/>
        </w:rPr>
        <w:t>BVB</w:t>
      </w:r>
      <w:r w:rsidRPr="00A654EB">
        <w:rPr>
          <w:rFonts w:ascii="Times New Roman" w:eastAsia="Times New Roman" w:hAnsi="Times New Roman" w:cs="Times New Roman"/>
          <w:u w:val="single"/>
        </w:rPr>
        <w:t xml:space="preserve"> Evaluation Panel</w:t>
      </w:r>
      <w:r w:rsidRPr="00A654EB">
        <w:rPr>
          <w:rFonts w:ascii="Times New Roman" w:eastAsia="Times New Roman" w:hAnsi="Times New Roman" w:cs="Times New Roman"/>
        </w:rPr>
        <w:t xml:space="preserve"> for the above-referenced solicitation will be held:</w:t>
      </w:r>
    </w:p>
    <w:p w14:paraId="43E292E3" w14:textId="77777777" w:rsidR="006A209F" w:rsidRPr="00A654EB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</w:rPr>
      </w:pPr>
    </w:p>
    <w:p w14:paraId="6629D891" w14:textId="7576C8E2" w:rsidR="006A209F" w:rsidRPr="00A654EB" w:rsidRDefault="00A654EB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u w:val="single"/>
        </w:rPr>
      </w:pPr>
      <w:r w:rsidRPr="00A654EB">
        <w:rPr>
          <w:rFonts w:ascii="Times New Roman" w:eastAsia="Times New Roman" w:hAnsi="Times New Roman" w:cs="Times New Roman"/>
          <w:b/>
          <w:u w:val="single"/>
        </w:rPr>
        <w:t>September 10</w:t>
      </w:r>
      <w:r w:rsidR="00BA6868" w:rsidRPr="00A654EB">
        <w:rPr>
          <w:rFonts w:ascii="Times New Roman" w:eastAsia="Times New Roman" w:hAnsi="Times New Roman" w:cs="Times New Roman"/>
          <w:b/>
          <w:u w:val="single"/>
        </w:rPr>
        <w:t>, 202</w:t>
      </w:r>
      <w:r w:rsidR="00ED5F33" w:rsidRPr="00A654EB">
        <w:rPr>
          <w:rFonts w:ascii="Times New Roman" w:eastAsia="Times New Roman" w:hAnsi="Times New Roman" w:cs="Times New Roman"/>
          <w:b/>
          <w:u w:val="single"/>
        </w:rPr>
        <w:t>4</w:t>
      </w:r>
      <w:r w:rsidR="008F2D54" w:rsidRPr="00A654EB">
        <w:rPr>
          <w:rFonts w:ascii="Times New Roman" w:eastAsia="Times New Roman" w:hAnsi="Times New Roman" w:cs="Times New Roman"/>
          <w:b/>
          <w:u w:val="single"/>
        </w:rPr>
        <w:t>,</w:t>
      </w:r>
      <w:r w:rsidR="00AA1A96" w:rsidRPr="00A654EB">
        <w:rPr>
          <w:rFonts w:ascii="Times New Roman" w:eastAsia="Times New Roman" w:hAnsi="Times New Roman" w:cs="Times New Roman"/>
          <w:b/>
          <w:u w:val="single"/>
        </w:rPr>
        <w:t xml:space="preserve"> at </w:t>
      </w:r>
      <w:r w:rsidRPr="00A654EB">
        <w:rPr>
          <w:rFonts w:ascii="Times New Roman" w:eastAsia="Times New Roman" w:hAnsi="Times New Roman" w:cs="Times New Roman"/>
          <w:b/>
          <w:u w:val="single"/>
        </w:rPr>
        <w:t>09</w:t>
      </w:r>
      <w:r w:rsidR="00FE00C5" w:rsidRPr="00A654EB">
        <w:rPr>
          <w:rFonts w:ascii="Times New Roman" w:eastAsia="Times New Roman" w:hAnsi="Times New Roman" w:cs="Times New Roman"/>
          <w:b/>
          <w:u w:val="single"/>
        </w:rPr>
        <w:t>0</w:t>
      </w:r>
      <w:r w:rsidR="00E54DB3" w:rsidRPr="00A654EB">
        <w:rPr>
          <w:rFonts w:ascii="Times New Roman" w:eastAsia="Times New Roman" w:hAnsi="Times New Roman" w:cs="Times New Roman"/>
          <w:b/>
          <w:u w:val="single"/>
        </w:rPr>
        <w:t>0</w:t>
      </w:r>
      <w:r w:rsidR="00AA1A96" w:rsidRPr="00A654EB">
        <w:rPr>
          <w:rFonts w:ascii="Times New Roman" w:eastAsia="Times New Roman" w:hAnsi="Times New Roman" w:cs="Times New Roman"/>
          <w:b/>
          <w:u w:val="single"/>
        </w:rPr>
        <w:t xml:space="preserve"> ET</w:t>
      </w:r>
    </w:p>
    <w:p w14:paraId="6E66252A" w14:textId="77777777" w:rsidR="006A209F" w:rsidRPr="00A654EB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</w:rPr>
      </w:pPr>
    </w:p>
    <w:p w14:paraId="47188E4A" w14:textId="77777777" w:rsidR="00FE00C5" w:rsidRPr="00A654EB" w:rsidRDefault="00FE00C5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</w:rPr>
        <w:t xml:space="preserve">The meeting will be held in person at the following location. </w:t>
      </w:r>
    </w:p>
    <w:p w14:paraId="5FACAB13" w14:textId="77777777" w:rsidR="006A209F" w:rsidRPr="00A654EB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</w:rPr>
      </w:pPr>
    </w:p>
    <w:p w14:paraId="15951916" w14:textId="762AF4BB" w:rsidR="00FE00C5" w:rsidRPr="00A654EB" w:rsidRDefault="00A654EB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  <w:color w:val="000000"/>
        </w:rPr>
        <w:t>South Carolina Department of Veterans’ Affairs</w:t>
      </w:r>
      <w:r w:rsidR="009F7D37" w:rsidRPr="00A654E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654EB">
        <w:rPr>
          <w:rFonts w:ascii="Times New Roman" w:eastAsia="Times New Roman" w:hAnsi="Times New Roman" w:cs="Times New Roman"/>
          <w:color w:val="000000"/>
        </w:rPr>
        <w:t>2700 Middleburg</w:t>
      </w:r>
      <w:r>
        <w:rPr>
          <w:rFonts w:ascii="Times New Roman" w:eastAsia="Times New Roman" w:hAnsi="Times New Roman" w:cs="Times New Roman"/>
          <w:color w:val="000000"/>
        </w:rPr>
        <w:t xml:space="preserve"> Drive</w:t>
      </w:r>
      <w:r w:rsidRPr="00A654EB">
        <w:rPr>
          <w:rFonts w:ascii="Times New Roman" w:eastAsia="Times New Roman" w:hAnsi="Times New Roman" w:cs="Times New Roman"/>
          <w:color w:val="000000"/>
        </w:rPr>
        <w:t xml:space="preserve">, Suite 105, </w:t>
      </w:r>
      <w:r w:rsidR="009F7D37" w:rsidRPr="00A654EB">
        <w:rPr>
          <w:rFonts w:ascii="Times New Roman" w:eastAsia="Times New Roman" w:hAnsi="Times New Roman" w:cs="Times New Roman"/>
          <w:color w:val="000000"/>
        </w:rPr>
        <w:t xml:space="preserve">Columbia, </w:t>
      </w:r>
      <w:r w:rsidRPr="00A654EB">
        <w:rPr>
          <w:rFonts w:ascii="Times New Roman" w:eastAsia="Times New Roman" w:hAnsi="Times New Roman" w:cs="Times New Roman"/>
          <w:color w:val="000000"/>
        </w:rPr>
        <w:t>SC</w:t>
      </w:r>
      <w:r w:rsidR="009F7D37" w:rsidRPr="00A654EB">
        <w:rPr>
          <w:rFonts w:ascii="Times New Roman" w:eastAsia="Times New Roman" w:hAnsi="Times New Roman" w:cs="Times New Roman"/>
          <w:color w:val="000000"/>
        </w:rPr>
        <w:t xml:space="preserve"> 2920</w:t>
      </w:r>
      <w:r w:rsidRPr="00A654EB">
        <w:rPr>
          <w:rFonts w:ascii="Times New Roman" w:eastAsia="Times New Roman" w:hAnsi="Times New Roman" w:cs="Times New Roman"/>
          <w:color w:val="000000"/>
        </w:rPr>
        <w:t>4</w:t>
      </w:r>
    </w:p>
    <w:p w14:paraId="48C9FD98" w14:textId="0BC6306C" w:rsidR="00FE00C5" w:rsidRPr="00A654EB" w:rsidRDefault="009F7D37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</w:rPr>
        <w:br/>
      </w:r>
      <w:r w:rsidR="00FE00C5" w:rsidRPr="00A654EB">
        <w:rPr>
          <w:rFonts w:ascii="Times New Roman" w:eastAsia="Times New Roman" w:hAnsi="Times New Roman" w:cs="Times New Roman"/>
        </w:rPr>
        <w:t xml:space="preserve">Contact the Procurement Officer at </w:t>
      </w:r>
      <w:hyperlink r:id="rId6" w:history="1">
        <w:r w:rsidR="00FE00C5" w:rsidRPr="00A654EB">
          <w:rPr>
            <w:rStyle w:val="Hyperlink"/>
            <w:rFonts w:ascii="Times New Roman" w:hAnsi="Times New Roman" w:cs="Times New Roman"/>
          </w:rPr>
          <w:t>dstewart@mmo.sc.gov</w:t>
        </w:r>
      </w:hyperlink>
      <w:r w:rsidR="00FE00C5" w:rsidRPr="00A654EB">
        <w:rPr>
          <w:rFonts w:ascii="Times New Roman" w:hAnsi="Times New Roman" w:cs="Times New Roman"/>
        </w:rPr>
        <w:t xml:space="preserve"> </w:t>
      </w:r>
      <w:r w:rsidR="00FE00C5" w:rsidRPr="00A654EB">
        <w:rPr>
          <w:rFonts w:ascii="Times New Roman" w:eastAsia="Times New Roman" w:hAnsi="Times New Roman" w:cs="Times New Roman"/>
        </w:rPr>
        <w:t>if you wish to attend.</w:t>
      </w:r>
    </w:p>
    <w:p w14:paraId="081293E1" w14:textId="77777777" w:rsidR="00FE00C5" w:rsidRPr="00A654EB" w:rsidRDefault="00FE00C5" w:rsidP="00FE00C5">
      <w:pPr>
        <w:spacing w:before="12" w:line="260" w:lineRule="exact"/>
        <w:rPr>
          <w:rFonts w:ascii="Times New Roman" w:hAnsi="Times New Roman" w:cs="Times New Roman"/>
        </w:rPr>
      </w:pPr>
    </w:p>
    <w:p w14:paraId="4BBFC22E" w14:textId="77777777" w:rsidR="00FE00C5" w:rsidRPr="00A654EB" w:rsidRDefault="00FE00C5" w:rsidP="00FE00C5">
      <w:pPr>
        <w:ind w:left="100" w:right="-20"/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</w:rPr>
        <w:t>A</w:t>
      </w:r>
      <w:r w:rsidRPr="00A654EB">
        <w:rPr>
          <w:rFonts w:ascii="Times New Roman" w:eastAsia="Times New Roman" w:hAnsi="Times New Roman" w:cs="Times New Roman"/>
          <w:spacing w:val="-1"/>
        </w:rPr>
        <w:t>GE</w:t>
      </w:r>
      <w:r w:rsidRPr="00A654EB">
        <w:rPr>
          <w:rFonts w:ascii="Times New Roman" w:eastAsia="Times New Roman" w:hAnsi="Times New Roman" w:cs="Times New Roman"/>
        </w:rPr>
        <w:t>N</w:t>
      </w:r>
      <w:r w:rsidRPr="00A654EB">
        <w:rPr>
          <w:rFonts w:ascii="Times New Roman" w:eastAsia="Times New Roman" w:hAnsi="Times New Roman" w:cs="Times New Roman"/>
          <w:spacing w:val="1"/>
        </w:rPr>
        <w:t>D</w:t>
      </w:r>
      <w:r w:rsidRPr="00A654EB">
        <w:rPr>
          <w:rFonts w:ascii="Times New Roman" w:eastAsia="Times New Roman" w:hAnsi="Times New Roman" w:cs="Times New Roman"/>
        </w:rPr>
        <w:t>A: (Selection)</w:t>
      </w:r>
    </w:p>
    <w:p w14:paraId="16893555" w14:textId="77777777" w:rsidR="00FE00C5" w:rsidRPr="00A654EB" w:rsidRDefault="00FE00C5" w:rsidP="00FE00C5">
      <w:pPr>
        <w:spacing w:before="14" w:line="260" w:lineRule="exact"/>
        <w:rPr>
          <w:rFonts w:ascii="Times New Roman" w:hAnsi="Times New Roman" w:cs="Times New Roman"/>
        </w:rPr>
      </w:pPr>
    </w:p>
    <w:p w14:paraId="28CFB075" w14:textId="77777777" w:rsidR="00FE00C5" w:rsidRPr="00A654EB" w:rsidRDefault="00FE00C5" w:rsidP="00FE00C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  <w:spacing w:val="-1"/>
        </w:rPr>
        <w:t>A</w:t>
      </w:r>
      <w:r w:rsidRPr="00A654EB">
        <w:rPr>
          <w:rFonts w:ascii="Times New Roman" w:eastAsia="Times New Roman" w:hAnsi="Times New Roman" w:cs="Times New Roman"/>
        </w:rPr>
        <w:t>.</w:t>
      </w:r>
      <w:r w:rsidRPr="00A654EB">
        <w:rPr>
          <w:rFonts w:ascii="Times New Roman" w:eastAsia="Times New Roman" w:hAnsi="Times New Roman" w:cs="Times New Roman"/>
        </w:rPr>
        <w:tab/>
      </w:r>
      <w:r w:rsidRPr="00A654EB">
        <w:rPr>
          <w:rFonts w:ascii="Times New Roman" w:eastAsia="Times New Roman" w:hAnsi="Times New Roman" w:cs="Times New Roman"/>
          <w:spacing w:val="-1"/>
        </w:rPr>
        <w:t>RE</w:t>
      </w:r>
      <w:r w:rsidRPr="00A654EB">
        <w:rPr>
          <w:rFonts w:ascii="Times New Roman" w:eastAsia="Times New Roman" w:hAnsi="Times New Roman" w:cs="Times New Roman"/>
        </w:rPr>
        <w:t>G</w:t>
      </w:r>
      <w:r w:rsidRPr="00A654EB">
        <w:rPr>
          <w:rFonts w:ascii="Times New Roman" w:eastAsia="Times New Roman" w:hAnsi="Times New Roman" w:cs="Times New Roman"/>
          <w:spacing w:val="1"/>
        </w:rPr>
        <w:t>U</w:t>
      </w:r>
      <w:r w:rsidRPr="00A654EB">
        <w:rPr>
          <w:rFonts w:ascii="Times New Roman" w:eastAsia="Times New Roman" w:hAnsi="Times New Roman" w:cs="Times New Roman"/>
          <w:spacing w:val="-1"/>
        </w:rPr>
        <w:t>L</w:t>
      </w:r>
      <w:r w:rsidRPr="00A654EB">
        <w:rPr>
          <w:rFonts w:ascii="Times New Roman" w:eastAsia="Times New Roman" w:hAnsi="Times New Roman" w:cs="Times New Roman"/>
        </w:rPr>
        <w:t xml:space="preserve">AR </w:t>
      </w:r>
      <w:r w:rsidRPr="00A654EB">
        <w:rPr>
          <w:rFonts w:ascii="Times New Roman" w:eastAsia="Times New Roman" w:hAnsi="Times New Roman" w:cs="Times New Roman"/>
          <w:spacing w:val="-1"/>
        </w:rPr>
        <w:t>S</w:t>
      </w:r>
      <w:r w:rsidRPr="00A654EB">
        <w:rPr>
          <w:rFonts w:ascii="Times New Roman" w:eastAsia="Times New Roman" w:hAnsi="Times New Roman" w:cs="Times New Roman"/>
          <w:spacing w:val="1"/>
        </w:rPr>
        <w:t>E</w:t>
      </w:r>
      <w:r w:rsidRPr="00A654EB">
        <w:rPr>
          <w:rFonts w:ascii="Times New Roman" w:eastAsia="Times New Roman" w:hAnsi="Times New Roman" w:cs="Times New Roman"/>
          <w:spacing w:val="-1"/>
        </w:rPr>
        <w:t>S</w:t>
      </w:r>
      <w:r w:rsidRPr="00A654EB">
        <w:rPr>
          <w:rFonts w:ascii="Times New Roman" w:eastAsia="Times New Roman" w:hAnsi="Times New Roman" w:cs="Times New Roman"/>
          <w:spacing w:val="1"/>
        </w:rPr>
        <w:t>S</w:t>
      </w:r>
      <w:r w:rsidRPr="00A654EB">
        <w:rPr>
          <w:rFonts w:ascii="Times New Roman" w:eastAsia="Times New Roman" w:hAnsi="Times New Roman" w:cs="Times New Roman"/>
          <w:spacing w:val="-2"/>
        </w:rPr>
        <w:t>I</w:t>
      </w:r>
      <w:r w:rsidRPr="00A654EB">
        <w:rPr>
          <w:rFonts w:ascii="Times New Roman" w:eastAsia="Times New Roman" w:hAnsi="Times New Roman" w:cs="Times New Roman"/>
        </w:rPr>
        <w:t>ON</w:t>
      </w:r>
    </w:p>
    <w:p w14:paraId="42B14348" w14:textId="77777777" w:rsidR="00FE00C5" w:rsidRPr="00A654EB" w:rsidRDefault="00FE00C5" w:rsidP="00FE00C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</w:rPr>
        <w:t>1.</w:t>
      </w:r>
      <w:r w:rsidRPr="00A654EB">
        <w:rPr>
          <w:rFonts w:ascii="Times New Roman" w:eastAsia="Times New Roman" w:hAnsi="Times New Roman" w:cs="Times New Roman"/>
        </w:rPr>
        <w:tab/>
        <w:t>Op</w:t>
      </w:r>
      <w:r w:rsidRPr="00A654EB">
        <w:rPr>
          <w:rFonts w:ascii="Times New Roman" w:eastAsia="Times New Roman" w:hAnsi="Times New Roman" w:cs="Times New Roman"/>
          <w:spacing w:val="2"/>
        </w:rPr>
        <w:t>e</w:t>
      </w:r>
      <w:r w:rsidRPr="00A654EB">
        <w:rPr>
          <w:rFonts w:ascii="Times New Roman" w:eastAsia="Times New Roman" w:hAnsi="Times New Roman" w:cs="Times New Roman"/>
        </w:rPr>
        <w:t>n</w:t>
      </w:r>
      <w:r w:rsidRPr="00A654EB">
        <w:rPr>
          <w:rFonts w:ascii="Times New Roman" w:eastAsia="Times New Roman" w:hAnsi="Times New Roman" w:cs="Times New Roman"/>
          <w:spacing w:val="1"/>
        </w:rPr>
        <w:t xml:space="preserve"> </w:t>
      </w:r>
      <w:r w:rsidRPr="00A654EB">
        <w:rPr>
          <w:rFonts w:ascii="Times New Roman" w:eastAsia="Times New Roman" w:hAnsi="Times New Roman" w:cs="Times New Roman"/>
          <w:spacing w:val="-1"/>
        </w:rPr>
        <w:t>Me</w:t>
      </w:r>
      <w:r w:rsidRPr="00A654EB">
        <w:rPr>
          <w:rFonts w:ascii="Times New Roman" w:eastAsia="Times New Roman" w:hAnsi="Times New Roman" w:cs="Times New Roman"/>
          <w:spacing w:val="1"/>
        </w:rPr>
        <w:t>e</w:t>
      </w:r>
      <w:r w:rsidRPr="00A654EB">
        <w:rPr>
          <w:rFonts w:ascii="Times New Roman" w:eastAsia="Times New Roman" w:hAnsi="Times New Roman" w:cs="Times New Roman"/>
        </w:rPr>
        <w:t>t</w:t>
      </w:r>
      <w:r w:rsidRPr="00A654EB">
        <w:rPr>
          <w:rFonts w:ascii="Times New Roman" w:eastAsia="Times New Roman" w:hAnsi="Times New Roman" w:cs="Times New Roman"/>
          <w:spacing w:val="-1"/>
        </w:rPr>
        <w:t>i</w:t>
      </w:r>
      <w:r w:rsidRPr="00A654EB">
        <w:rPr>
          <w:rFonts w:ascii="Times New Roman" w:eastAsia="Times New Roman" w:hAnsi="Times New Roman" w:cs="Times New Roman"/>
          <w:spacing w:val="1"/>
        </w:rPr>
        <w:t>n</w:t>
      </w:r>
      <w:r w:rsidRPr="00A654EB">
        <w:rPr>
          <w:rFonts w:ascii="Times New Roman" w:eastAsia="Times New Roman" w:hAnsi="Times New Roman" w:cs="Times New Roman"/>
        </w:rPr>
        <w:t>g</w:t>
      </w:r>
    </w:p>
    <w:p w14:paraId="256F05A3" w14:textId="77777777" w:rsidR="00FE00C5" w:rsidRPr="00A654EB" w:rsidRDefault="00FE00C5" w:rsidP="00FE00C5">
      <w:pPr>
        <w:spacing w:line="275" w:lineRule="exact"/>
        <w:ind w:left="640" w:right="-20"/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  <w:spacing w:val="1"/>
        </w:rPr>
        <w:t>2</w:t>
      </w:r>
      <w:r w:rsidRPr="00A654EB">
        <w:rPr>
          <w:rFonts w:ascii="Times New Roman" w:eastAsia="Times New Roman" w:hAnsi="Times New Roman" w:cs="Times New Roman"/>
        </w:rPr>
        <w:t>.   O</w:t>
      </w:r>
      <w:r w:rsidRPr="00A654EB">
        <w:rPr>
          <w:rFonts w:ascii="Times New Roman" w:eastAsia="Times New Roman" w:hAnsi="Times New Roman" w:cs="Times New Roman"/>
          <w:spacing w:val="-2"/>
        </w:rPr>
        <w:t>v</w:t>
      </w:r>
      <w:r w:rsidRPr="00A654EB">
        <w:rPr>
          <w:rFonts w:ascii="Times New Roman" w:eastAsia="Times New Roman" w:hAnsi="Times New Roman" w:cs="Times New Roman"/>
          <w:spacing w:val="1"/>
        </w:rPr>
        <w:t>er</w:t>
      </w:r>
      <w:r w:rsidRPr="00A654EB">
        <w:rPr>
          <w:rFonts w:ascii="Times New Roman" w:eastAsia="Times New Roman" w:hAnsi="Times New Roman" w:cs="Times New Roman"/>
          <w:spacing w:val="-1"/>
        </w:rPr>
        <w:t>v</w:t>
      </w:r>
      <w:r w:rsidRPr="00A654EB">
        <w:rPr>
          <w:rFonts w:ascii="Times New Roman" w:eastAsia="Times New Roman" w:hAnsi="Times New Roman" w:cs="Times New Roman"/>
        </w:rPr>
        <w:t>i</w:t>
      </w:r>
      <w:r w:rsidRPr="00A654EB">
        <w:rPr>
          <w:rFonts w:ascii="Times New Roman" w:eastAsia="Times New Roman" w:hAnsi="Times New Roman" w:cs="Times New Roman"/>
          <w:spacing w:val="2"/>
        </w:rPr>
        <w:t>e</w:t>
      </w:r>
      <w:r w:rsidRPr="00A654EB">
        <w:rPr>
          <w:rFonts w:ascii="Times New Roman" w:eastAsia="Times New Roman" w:hAnsi="Times New Roman" w:cs="Times New Roman"/>
        </w:rPr>
        <w:t>w</w:t>
      </w:r>
      <w:r w:rsidRPr="00A654EB">
        <w:rPr>
          <w:rFonts w:ascii="Times New Roman" w:eastAsia="Times New Roman" w:hAnsi="Times New Roman" w:cs="Times New Roman"/>
          <w:spacing w:val="-2"/>
        </w:rPr>
        <w:t xml:space="preserve"> </w:t>
      </w:r>
      <w:r w:rsidRPr="00A654EB">
        <w:rPr>
          <w:rFonts w:ascii="Times New Roman" w:eastAsia="Times New Roman" w:hAnsi="Times New Roman" w:cs="Times New Roman"/>
          <w:spacing w:val="-1"/>
        </w:rPr>
        <w:t>o</w:t>
      </w:r>
      <w:r w:rsidRPr="00A654EB">
        <w:rPr>
          <w:rFonts w:ascii="Times New Roman" w:eastAsia="Times New Roman" w:hAnsi="Times New Roman" w:cs="Times New Roman"/>
        </w:rPr>
        <w:t>f</w:t>
      </w:r>
      <w:r w:rsidRPr="00A654EB">
        <w:rPr>
          <w:rFonts w:ascii="Times New Roman" w:eastAsia="Times New Roman" w:hAnsi="Times New Roman" w:cs="Times New Roman"/>
          <w:spacing w:val="1"/>
        </w:rPr>
        <w:t xml:space="preserve"> </w:t>
      </w:r>
      <w:r w:rsidRPr="00A654EB">
        <w:rPr>
          <w:rFonts w:ascii="Times New Roman" w:eastAsia="Times New Roman" w:hAnsi="Times New Roman" w:cs="Times New Roman"/>
          <w:spacing w:val="-2"/>
        </w:rPr>
        <w:t>P</w:t>
      </w:r>
      <w:r w:rsidRPr="00A654EB">
        <w:rPr>
          <w:rFonts w:ascii="Times New Roman" w:eastAsia="Times New Roman" w:hAnsi="Times New Roman" w:cs="Times New Roman"/>
          <w:spacing w:val="1"/>
        </w:rPr>
        <w:t>r</w:t>
      </w:r>
      <w:r w:rsidRPr="00A654EB">
        <w:rPr>
          <w:rFonts w:ascii="Times New Roman" w:eastAsia="Times New Roman" w:hAnsi="Times New Roman" w:cs="Times New Roman"/>
          <w:spacing w:val="-1"/>
        </w:rPr>
        <w:t>o</w:t>
      </w:r>
      <w:r w:rsidRPr="00A654EB">
        <w:rPr>
          <w:rFonts w:ascii="Times New Roman" w:eastAsia="Times New Roman" w:hAnsi="Times New Roman" w:cs="Times New Roman"/>
          <w:spacing w:val="1"/>
        </w:rPr>
        <w:t>ces</w:t>
      </w:r>
      <w:r w:rsidRPr="00A654EB">
        <w:rPr>
          <w:rFonts w:ascii="Times New Roman" w:eastAsia="Times New Roman" w:hAnsi="Times New Roman" w:cs="Times New Roman"/>
        </w:rPr>
        <w:t>s</w:t>
      </w:r>
    </w:p>
    <w:p w14:paraId="2F3807F2" w14:textId="77777777" w:rsidR="00FE00C5" w:rsidRPr="00A654EB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  <w:spacing w:val="-1"/>
        </w:rPr>
        <w:t>B</w:t>
      </w:r>
      <w:r w:rsidRPr="00A654EB">
        <w:rPr>
          <w:rFonts w:ascii="Times New Roman" w:eastAsia="Times New Roman" w:hAnsi="Times New Roman" w:cs="Times New Roman"/>
        </w:rPr>
        <w:t>.</w:t>
      </w:r>
      <w:r w:rsidRPr="00A654EB">
        <w:rPr>
          <w:rFonts w:ascii="Times New Roman" w:eastAsia="Times New Roman" w:hAnsi="Times New Roman" w:cs="Times New Roman"/>
        </w:rPr>
        <w:tab/>
      </w:r>
      <w:r w:rsidRPr="00A654EB">
        <w:rPr>
          <w:rFonts w:ascii="Times New Roman" w:eastAsia="Times New Roman" w:hAnsi="Times New Roman" w:cs="Times New Roman"/>
          <w:spacing w:val="-1"/>
        </w:rPr>
        <w:t>E</w:t>
      </w:r>
      <w:r w:rsidRPr="00A654EB">
        <w:rPr>
          <w:rFonts w:ascii="Times New Roman" w:eastAsia="Times New Roman" w:hAnsi="Times New Roman" w:cs="Times New Roman"/>
        </w:rPr>
        <w:t>X</w:t>
      </w:r>
      <w:r w:rsidRPr="00A654EB">
        <w:rPr>
          <w:rFonts w:ascii="Times New Roman" w:eastAsia="Times New Roman" w:hAnsi="Times New Roman" w:cs="Times New Roman"/>
          <w:spacing w:val="-2"/>
        </w:rPr>
        <w:t>E</w:t>
      </w:r>
      <w:r w:rsidRPr="00A654EB">
        <w:rPr>
          <w:rFonts w:ascii="Times New Roman" w:eastAsia="Times New Roman" w:hAnsi="Times New Roman" w:cs="Times New Roman"/>
          <w:spacing w:val="1"/>
        </w:rPr>
        <w:t>C</w:t>
      </w:r>
      <w:r w:rsidRPr="00A654EB">
        <w:rPr>
          <w:rFonts w:ascii="Times New Roman" w:eastAsia="Times New Roman" w:hAnsi="Times New Roman" w:cs="Times New Roman"/>
        </w:rPr>
        <w:t>U</w:t>
      </w:r>
      <w:r w:rsidRPr="00A654EB">
        <w:rPr>
          <w:rFonts w:ascii="Times New Roman" w:eastAsia="Times New Roman" w:hAnsi="Times New Roman" w:cs="Times New Roman"/>
          <w:spacing w:val="1"/>
        </w:rPr>
        <w:t>T</w:t>
      </w:r>
      <w:r w:rsidRPr="00A654EB">
        <w:rPr>
          <w:rFonts w:ascii="Times New Roman" w:eastAsia="Times New Roman" w:hAnsi="Times New Roman" w:cs="Times New Roman"/>
          <w:spacing w:val="-2"/>
        </w:rPr>
        <w:t>I</w:t>
      </w:r>
      <w:r w:rsidRPr="00A654EB">
        <w:rPr>
          <w:rFonts w:ascii="Times New Roman" w:eastAsia="Times New Roman" w:hAnsi="Times New Roman" w:cs="Times New Roman"/>
        </w:rPr>
        <w:t xml:space="preserve">VE </w:t>
      </w:r>
      <w:r w:rsidRPr="00A654EB">
        <w:rPr>
          <w:rFonts w:ascii="Times New Roman" w:eastAsia="Times New Roman" w:hAnsi="Times New Roman" w:cs="Times New Roman"/>
          <w:spacing w:val="-1"/>
        </w:rPr>
        <w:t>S</w:t>
      </w:r>
      <w:r w:rsidRPr="00A654EB">
        <w:rPr>
          <w:rFonts w:ascii="Times New Roman" w:eastAsia="Times New Roman" w:hAnsi="Times New Roman" w:cs="Times New Roman"/>
          <w:spacing w:val="1"/>
        </w:rPr>
        <w:t>E</w:t>
      </w:r>
      <w:r w:rsidRPr="00A654EB">
        <w:rPr>
          <w:rFonts w:ascii="Times New Roman" w:eastAsia="Times New Roman" w:hAnsi="Times New Roman" w:cs="Times New Roman"/>
          <w:spacing w:val="-1"/>
        </w:rPr>
        <w:t>S</w:t>
      </w:r>
      <w:r w:rsidRPr="00A654EB">
        <w:rPr>
          <w:rFonts w:ascii="Times New Roman" w:eastAsia="Times New Roman" w:hAnsi="Times New Roman" w:cs="Times New Roman"/>
          <w:spacing w:val="1"/>
        </w:rPr>
        <w:t>S</w:t>
      </w:r>
      <w:r w:rsidRPr="00A654EB">
        <w:rPr>
          <w:rFonts w:ascii="Times New Roman" w:eastAsia="Times New Roman" w:hAnsi="Times New Roman" w:cs="Times New Roman"/>
          <w:spacing w:val="-2"/>
        </w:rPr>
        <w:t>I</w:t>
      </w:r>
      <w:r w:rsidRPr="00A654EB">
        <w:rPr>
          <w:rFonts w:ascii="Times New Roman" w:eastAsia="Times New Roman" w:hAnsi="Times New Roman" w:cs="Times New Roman"/>
        </w:rPr>
        <w:t>ON</w:t>
      </w:r>
    </w:p>
    <w:p w14:paraId="13959E91" w14:textId="3E7EF694" w:rsidR="00FE00C5" w:rsidRPr="00A654EB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</w:rPr>
        <w:t>1.</w:t>
      </w:r>
      <w:r w:rsidRPr="00A654EB">
        <w:rPr>
          <w:rFonts w:ascii="Times New Roman" w:eastAsia="Times New Roman" w:hAnsi="Times New Roman" w:cs="Times New Roman"/>
        </w:rPr>
        <w:tab/>
        <w:t>Di</w:t>
      </w:r>
      <w:r w:rsidRPr="00A654EB">
        <w:rPr>
          <w:rFonts w:ascii="Times New Roman" w:eastAsia="Times New Roman" w:hAnsi="Times New Roman" w:cs="Times New Roman"/>
          <w:spacing w:val="1"/>
        </w:rPr>
        <w:t xml:space="preserve">scussion </w:t>
      </w:r>
      <w:r w:rsidRPr="00A654EB">
        <w:rPr>
          <w:rFonts w:ascii="Times New Roman" w:eastAsia="Times New Roman" w:hAnsi="Times New Roman" w:cs="Times New Roman"/>
          <w:spacing w:val="-2"/>
        </w:rPr>
        <w:t>o</w:t>
      </w:r>
      <w:r w:rsidRPr="00A654EB">
        <w:rPr>
          <w:rFonts w:ascii="Times New Roman" w:eastAsia="Times New Roman" w:hAnsi="Times New Roman" w:cs="Times New Roman"/>
        </w:rPr>
        <w:t>f</w:t>
      </w:r>
      <w:r w:rsidRPr="00A654EB">
        <w:rPr>
          <w:rFonts w:ascii="Times New Roman" w:eastAsia="Times New Roman" w:hAnsi="Times New Roman" w:cs="Times New Roman"/>
          <w:spacing w:val="-2"/>
        </w:rPr>
        <w:t xml:space="preserve"> </w:t>
      </w:r>
      <w:r w:rsidR="008C6082">
        <w:rPr>
          <w:rFonts w:ascii="Times New Roman" w:eastAsia="Times New Roman" w:hAnsi="Times New Roman" w:cs="Times New Roman"/>
          <w:spacing w:val="-2"/>
        </w:rPr>
        <w:t>BIDS</w:t>
      </w:r>
    </w:p>
    <w:p w14:paraId="6DF0D75F" w14:textId="51A81E04" w:rsidR="00FE00C5" w:rsidRPr="00A654EB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  <w:spacing w:val="-1"/>
        </w:rPr>
        <w:t>C</w:t>
      </w:r>
      <w:r w:rsidRPr="00A654EB">
        <w:rPr>
          <w:rFonts w:ascii="Times New Roman" w:eastAsia="Times New Roman" w:hAnsi="Times New Roman" w:cs="Times New Roman"/>
        </w:rPr>
        <w:t>.</w:t>
      </w:r>
      <w:r w:rsidRPr="00A654EB">
        <w:rPr>
          <w:rFonts w:ascii="Times New Roman" w:eastAsia="Times New Roman" w:hAnsi="Times New Roman" w:cs="Times New Roman"/>
        </w:rPr>
        <w:tab/>
      </w:r>
      <w:r w:rsidRPr="00A654EB">
        <w:rPr>
          <w:rFonts w:ascii="Times New Roman" w:eastAsia="Times New Roman" w:hAnsi="Times New Roman" w:cs="Times New Roman"/>
          <w:spacing w:val="-1"/>
        </w:rPr>
        <w:t xml:space="preserve">EVALUATION OF </w:t>
      </w:r>
      <w:r w:rsidR="008C6082">
        <w:rPr>
          <w:rFonts w:ascii="Times New Roman" w:eastAsia="Times New Roman" w:hAnsi="Times New Roman" w:cs="Times New Roman"/>
          <w:spacing w:val="-1"/>
        </w:rPr>
        <w:t>BIDS</w:t>
      </w:r>
    </w:p>
    <w:p w14:paraId="4B834847" w14:textId="77777777" w:rsidR="00FE00C5" w:rsidRPr="00A654EB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</w:rPr>
        <w:t>1.</w:t>
      </w:r>
      <w:r w:rsidRPr="00A654EB">
        <w:rPr>
          <w:rFonts w:ascii="Times New Roman" w:eastAsia="Times New Roman" w:hAnsi="Times New Roman" w:cs="Times New Roman"/>
        </w:rPr>
        <w:tab/>
        <w:t>Finalize Evaluations</w:t>
      </w:r>
    </w:p>
    <w:p w14:paraId="4A175574" w14:textId="77777777" w:rsidR="006A209F" w:rsidRPr="00A654EB" w:rsidRDefault="006A209F" w:rsidP="006A209F">
      <w:pPr>
        <w:spacing w:line="200" w:lineRule="exact"/>
        <w:rPr>
          <w:rFonts w:ascii="Times New Roman" w:hAnsi="Times New Roman" w:cs="Times New Roman"/>
        </w:rPr>
      </w:pPr>
    </w:p>
    <w:p w14:paraId="7C36207F" w14:textId="77777777" w:rsidR="006A209F" w:rsidRPr="00A654EB" w:rsidRDefault="006A209F" w:rsidP="006A209F">
      <w:pPr>
        <w:spacing w:line="200" w:lineRule="exact"/>
        <w:rPr>
          <w:rFonts w:ascii="Times New Roman" w:hAnsi="Times New Roman" w:cs="Times New Roman"/>
        </w:rPr>
      </w:pPr>
    </w:p>
    <w:p w14:paraId="4389B4C7" w14:textId="77777777" w:rsidR="006A209F" w:rsidRPr="00A654EB" w:rsidRDefault="006A209F" w:rsidP="006A209F">
      <w:pPr>
        <w:spacing w:line="200" w:lineRule="exact"/>
        <w:rPr>
          <w:rFonts w:ascii="Times New Roman" w:hAnsi="Times New Roman" w:cs="Times New Roman"/>
        </w:rPr>
      </w:pPr>
    </w:p>
    <w:p w14:paraId="14E90DE3" w14:textId="77777777" w:rsidR="006A209F" w:rsidRPr="00A654EB" w:rsidRDefault="006A209F" w:rsidP="006A209F">
      <w:pPr>
        <w:spacing w:before="11" w:line="220" w:lineRule="exact"/>
        <w:rPr>
          <w:rFonts w:ascii="Times New Roman" w:hAnsi="Times New Roman" w:cs="Times New Roman"/>
        </w:rPr>
      </w:pPr>
    </w:p>
    <w:p w14:paraId="4BC67DE7" w14:textId="7BCF59E2" w:rsidR="006A209F" w:rsidRPr="00A654EB" w:rsidRDefault="00D84B8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</w:rPr>
        <w:t>Donald Stewart</w:t>
      </w:r>
    </w:p>
    <w:p w14:paraId="18D8E8DA" w14:textId="77777777" w:rsidR="006A209F" w:rsidRPr="00A654EB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</w:rPr>
      </w:pPr>
      <w:r w:rsidRPr="00A654EB">
        <w:rPr>
          <w:rFonts w:ascii="Times New Roman" w:eastAsia="Times New Roman" w:hAnsi="Times New Roman" w:cs="Times New Roman"/>
        </w:rPr>
        <w:t xml:space="preserve">Procurement </w:t>
      </w:r>
      <w:r w:rsidR="00AA1A96" w:rsidRPr="00A654EB">
        <w:rPr>
          <w:rFonts w:ascii="Times New Roman" w:eastAsia="Times New Roman" w:hAnsi="Times New Roman" w:cs="Times New Roman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A15C" w14:textId="77777777" w:rsidR="00F223E1" w:rsidRDefault="00F223E1" w:rsidP="00F408E5">
      <w:r>
        <w:separator/>
      </w:r>
    </w:p>
  </w:endnote>
  <w:endnote w:type="continuationSeparator" w:id="0">
    <w:p w14:paraId="43891233" w14:textId="77777777" w:rsidR="00F223E1" w:rsidRDefault="00F223E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73E" w14:textId="77777777" w:rsidR="00F223E1" w:rsidRDefault="00F223E1" w:rsidP="00F408E5">
      <w:r>
        <w:separator/>
      </w:r>
    </w:p>
  </w:footnote>
  <w:footnote w:type="continuationSeparator" w:id="0">
    <w:p w14:paraId="35D21CAE" w14:textId="77777777" w:rsidR="00F223E1" w:rsidRDefault="00F223E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C25B5"/>
    <w:rsid w:val="002F1D98"/>
    <w:rsid w:val="00322104"/>
    <w:rsid w:val="00342F5F"/>
    <w:rsid w:val="00370EA9"/>
    <w:rsid w:val="004006E6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8C6082"/>
    <w:rsid w:val="008F2D54"/>
    <w:rsid w:val="0092485A"/>
    <w:rsid w:val="00961FC0"/>
    <w:rsid w:val="009B1FAF"/>
    <w:rsid w:val="009F7D37"/>
    <w:rsid w:val="00A654EB"/>
    <w:rsid w:val="00AA1A96"/>
    <w:rsid w:val="00AE3482"/>
    <w:rsid w:val="00BA6868"/>
    <w:rsid w:val="00BB6D80"/>
    <w:rsid w:val="00BC62A8"/>
    <w:rsid w:val="00C13910"/>
    <w:rsid w:val="00C3036E"/>
    <w:rsid w:val="00C327FF"/>
    <w:rsid w:val="00C334A3"/>
    <w:rsid w:val="00CA1211"/>
    <w:rsid w:val="00CC12CC"/>
    <w:rsid w:val="00CD76C0"/>
    <w:rsid w:val="00CE221C"/>
    <w:rsid w:val="00CE5A12"/>
    <w:rsid w:val="00CF4B53"/>
    <w:rsid w:val="00CF6064"/>
    <w:rsid w:val="00D109D1"/>
    <w:rsid w:val="00D278ED"/>
    <w:rsid w:val="00D71AAD"/>
    <w:rsid w:val="00D84B89"/>
    <w:rsid w:val="00DD1660"/>
    <w:rsid w:val="00E54DB3"/>
    <w:rsid w:val="00E868C3"/>
    <w:rsid w:val="00EB79F9"/>
    <w:rsid w:val="00ED5F33"/>
    <w:rsid w:val="00F223E1"/>
    <w:rsid w:val="00F408E5"/>
    <w:rsid w:val="00F575A6"/>
    <w:rsid w:val="00F707A4"/>
    <w:rsid w:val="00FE00C5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tewart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Stewart, Donald</cp:lastModifiedBy>
  <cp:revision>7</cp:revision>
  <cp:lastPrinted>2016-06-30T20:28:00Z</cp:lastPrinted>
  <dcterms:created xsi:type="dcterms:W3CDTF">2024-05-22T09:54:00Z</dcterms:created>
  <dcterms:modified xsi:type="dcterms:W3CDTF">2024-09-05T20:49:00Z</dcterms:modified>
</cp:coreProperties>
</file>