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7BD88984" w:rsidR="00D71AAD" w:rsidRDefault="00497E95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Comprehensive Statewide Needs Assessment for SCCB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8603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75C8A016" w:rsidR="006A209F" w:rsidRPr="00CF6064" w:rsidRDefault="00497E95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proofErr w:type="gramEnd"/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10: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6D666B1C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497E95" w:rsidRPr="001840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emcwhorter@mmo.sc.gov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6E5D7F79" w:rsidR="006A209F" w:rsidRDefault="00497E95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Elizabeth McWhorter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322104"/>
    <w:rsid w:val="00370EA9"/>
    <w:rsid w:val="004006E6"/>
    <w:rsid w:val="00497E95"/>
    <w:rsid w:val="004C04A4"/>
    <w:rsid w:val="004F5BEE"/>
    <w:rsid w:val="00513DB9"/>
    <w:rsid w:val="005C3D76"/>
    <w:rsid w:val="005F270C"/>
    <w:rsid w:val="00606BDD"/>
    <w:rsid w:val="00615698"/>
    <w:rsid w:val="006816DF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AA1A96"/>
    <w:rsid w:val="00AE3482"/>
    <w:rsid w:val="00BC62A8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71AAD"/>
    <w:rsid w:val="00D94788"/>
    <w:rsid w:val="00DD1660"/>
    <w:rsid w:val="00EB79F9"/>
    <w:rsid w:val="00EF3F74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cwhorter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McWhorter, Elizabeth</cp:lastModifiedBy>
  <cp:revision>2</cp:revision>
  <cp:lastPrinted>2016-06-30T20:28:00Z</cp:lastPrinted>
  <dcterms:created xsi:type="dcterms:W3CDTF">2025-09-24T14:10:00Z</dcterms:created>
  <dcterms:modified xsi:type="dcterms:W3CDTF">2025-09-24T14:10:00Z</dcterms:modified>
</cp:coreProperties>
</file>