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6D499917" w:rsidR="008A527C" w:rsidRPr="008A527C" w:rsidRDefault="003F7C00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Reinsurance Intermediary Services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8A527C" w:rsidRPr="003F7C00">
        <w:rPr>
          <w:rFonts w:ascii="Times New Roman" w:hAnsi="Times New Roman" w:cs="Times New Roman"/>
          <w:b/>
          <w:sz w:val="24"/>
          <w:szCs w:val="24"/>
          <w:u w:val="single"/>
        </w:rPr>
        <w:t>5400</w:t>
      </w:r>
      <w:r w:rsidRPr="003F7C00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8340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6E709D8" w:rsidR="006A209F" w:rsidRPr="00CF6064" w:rsidRDefault="007828F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 w:rsidR="008A527C"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BA6868"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8F2D54"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3B0B20"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B0B20"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AA1A96" w:rsidRPr="007678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1DA6035B" w:rsidR="00D71AAD" w:rsidRPr="008A527C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person or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68322D" w:rsidRPr="004B557E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D84B89"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521CE5E3" w:rsidR="006A209F" w:rsidRDefault="0068322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938C9"/>
    <w:rsid w:val="0009628C"/>
    <w:rsid w:val="000A12ED"/>
    <w:rsid w:val="000B04D3"/>
    <w:rsid w:val="000C230A"/>
    <w:rsid w:val="000D08D7"/>
    <w:rsid w:val="000F44A4"/>
    <w:rsid w:val="00130ED1"/>
    <w:rsid w:val="00241B61"/>
    <w:rsid w:val="00284996"/>
    <w:rsid w:val="002C25B5"/>
    <w:rsid w:val="002F1D98"/>
    <w:rsid w:val="00322104"/>
    <w:rsid w:val="0032484E"/>
    <w:rsid w:val="00342F5F"/>
    <w:rsid w:val="00370EA9"/>
    <w:rsid w:val="003B0B20"/>
    <w:rsid w:val="003F7C00"/>
    <w:rsid w:val="004006E6"/>
    <w:rsid w:val="004C04A4"/>
    <w:rsid w:val="004C3FE3"/>
    <w:rsid w:val="00513DB9"/>
    <w:rsid w:val="005C3D76"/>
    <w:rsid w:val="005F270C"/>
    <w:rsid w:val="00606BDD"/>
    <w:rsid w:val="00615698"/>
    <w:rsid w:val="0068322D"/>
    <w:rsid w:val="00695836"/>
    <w:rsid w:val="006A209F"/>
    <w:rsid w:val="007678E6"/>
    <w:rsid w:val="007828F8"/>
    <w:rsid w:val="008211CB"/>
    <w:rsid w:val="0086579A"/>
    <w:rsid w:val="008A527C"/>
    <w:rsid w:val="008A6C58"/>
    <w:rsid w:val="008B0F31"/>
    <w:rsid w:val="008B3062"/>
    <w:rsid w:val="008C0221"/>
    <w:rsid w:val="008F2D54"/>
    <w:rsid w:val="0092485A"/>
    <w:rsid w:val="00961FC0"/>
    <w:rsid w:val="009A4D3E"/>
    <w:rsid w:val="009B1FAF"/>
    <w:rsid w:val="00AA1A96"/>
    <w:rsid w:val="00AC19C8"/>
    <w:rsid w:val="00AE3482"/>
    <w:rsid w:val="00BA6868"/>
    <w:rsid w:val="00BC62A8"/>
    <w:rsid w:val="00C13910"/>
    <w:rsid w:val="00C247AB"/>
    <w:rsid w:val="00C3036E"/>
    <w:rsid w:val="00C327FF"/>
    <w:rsid w:val="00C334A3"/>
    <w:rsid w:val="00C91D6B"/>
    <w:rsid w:val="00CA1211"/>
    <w:rsid w:val="00CC12CC"/>
    <w:rsid w:val="00CD11C5"/>
    <w:rsid w:val="00CD76C0"/>
    <w:rsid w:val="00CF6064"/>
    <w:rsid w:val="00D109D1"/>
    <w:rsid w:val="00D278ED"/>
    <w:rsid w:val="00D71AAD"/>
    <w:rsid w:val="00D84B89"/>
    <w:rsid w:val="00DC29A6"/>
    <w:rsid w:val="00DD1660"/>
    <w:rsid w:val="00E0761B"/>
    <w:rsid w:val="00E54DB3"/>
    <w:rsid w:val="00E81B1F"/>
    <w:rsid w:val="00EB12EE"/>
    <w:rsid w:val="00EB79F9"/>
    <w:rsid w:val="00ED5F33"/>
    <w:rsid w:val="00F408E5"/>
    <w:rsid w:val="00F575A6"/>
    <w:rsid w:val="00F707A4"/>
    <w:rsid w:val="00FD7B5D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12</cp:revision>
  <cp:lastPrinted>2016-06-30T20:28:00Z</cp:lastPrinted>
  <dcterms:created xsi:type="dcterms:W3CDTF">2024-05-27T14:56:00Z</dcterms:created>
  <dcterms:modified xsi:type="dcterms:W3CDTF">2025-12-12T16:31:00Z</dcterms:modified>
</cp:coreProperties>
</file>