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181B5815" w:rsidR="00D71AAD" w:rsidRDefault="005A5DBF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Reagent Kits &amp; Equipment </w:t>
      </w:r>
      <w:r w:rsidR="00367B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SCD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</w:t>
      </w:r>
      <w:r w:rsidR="00367B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9017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3E4D0951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  <w:r w:rsidR="00480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241B7D5F" w:rsidR="006A209F" w:rsidRPr="00CF6064" w:rsidRDefault="00480CFB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04/15/2026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 </w:t>
      </w:r>
      <w:r w:rsidR="00497E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10: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 w:rsidR="00497E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D666B1C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497E95" w:rsidRPr="001840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emcwhorter@mmo.sc.gov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6E5D7F79" w:rsidR="006A209F" w:rsidRDefault="00497E95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Elizabeth McWhorter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2F486D1" w:rsidR="00284996" w:rsidRPr="00297233" w:rsidRDefault="00701CE5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>
      <w:rPr>
        <w:rFonts w:ascii="Trajan Pro" w:hAnsi="Trajan Pro"/>
        <w:b/>
        <w:caps/>
        <w:color w:val="005490"/>
        <w:sz w:val="13"/>
        <w:szCs w:val="13"/>
      </w:rPr>
      <w:t xml:space="preserve">333 </w:t>
    </w:r>
    <w:r w:rsidRPr="00297233">
      <w:rPr>
        <w:rFonts w:ascii="Trajan Pro" w:hAnsi="Trajan Pro"/>
        <w:b/>
        <w:caps/>
        <w:color w:val="005490"/>
        <w:sz w:val="13"/>
        <w:szCs w:val="13"/>
      </w:rPr>
      <w:t>MAIN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36555"/>
    <w:rsid w:val="000542AF"/>
    <w:rsid w:val="0006008D"/>
    <w:rsid w:val="000A12ED"/>
    <w:rsid w:val="000D08D7"/>
    <w:rsid w:val="000F44A4"/>
    <w:rsid w:val="00130ED1"/>
    <w:rsid w:val="00197831"/>
    <w:rsid w:val="00241B61"/>
    <w:rsid w:val="0026053B"/>
    <w:rsid w:val="00284996"/>
    <w:rsid w:val="00322104"/>
    <w:rsid w:val="00367B56"/>
    <w:rsid w:val="00370EA9"/>
    <w:rsid w:val="004006E6"/>
    <w:rsid w:val="00480CFB"/>
    <w:rsid w:val="00497E95"/>
    <w:rsid w:val="004C04A4"/>
    <w:rsid w:val="004F5BEE"/>
    <w:rsid w:val="00513DB9"/>
    <w:rsid w:val="005338A7"/>
    <w:rsid w:val="005A5DBF"/>
    <w:rsid w:val="005C3D76"/>
    <w:rsid w:val="005F270C"/>
    <w:rsid w:val="00606BDD"/>
    <w:rsid w:val="00615698"/>
    <w:rsid w:val="006816DF"/>
    <w:rsid w:val="006A209F"/>
    <w:rsid w:val="00701CE5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AA1A96"/>
    <w:rsid w:val="00AE3482"/>
    <w:rsid w:val="00B503AA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11F4D"/>
    <w:rsid w:val="00D278ED"/>
    <w:rsid w:val="00D71AAD"/>
    <w:rsid w:val="00D94788"/>
    <w:rsid w:val="00DD1660"/>
    <w:rsid w:val="00E05493"/>
    <w:rsid w:val="00E14699"/>
    <w:rsid w:val="00EB79F9"/>
    <w:rsid w:val="00EE3D82"/>
    <w:rsid w:val="00EF3F74"/>
    <w:rsid w:val="00F101D4"/>
    <w:rsid w:val="00F408E5"/>
    <w:rsid w:val="00F575A6"/>
    <w:rsid w:val="00F707A4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cwhorter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McWhorter, Elizabeth</cp:lastModifiedBy>
  <cp:revision>3</cp:revision>
  <cp:lastPrinted>2016-06-30T20:28:00Z</cp:lastPrinted>
  <dcterms:created xsi:type="dcterms:W3CDTF">2025-12-03T19:31:00Z</dcterms:created>
  <dcterms:modified xsi:type="dcterms:W3CDTF">2026-04-14T15:18:00Z</dcterms:modified>
</cp:coreProperties>
</file>