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A28CC6F" w14:textId="77777777" w:rsidR="0094522E" w:rsidRPr="0076387E" w:rsidRDefault="0094522E" w:rsidP="0094522E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638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Data Collection Survey for SC BRFSS</w:t>
      </w:r>
      <w:r w:rsidRPr="007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SCDPH</w:t>
      </w:r>
    </w:p>
    <w:p w14:paraId="441CF600" w14:textId="7B1A4728" w:rsidR="00D71AAD" w:rsidRDefault="00367B5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5A5DB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9B1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1084D273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</w:t>
      </w:r>
      <w:r w:rsidR="00F1474B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4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004568C" w:rsidR="006A209F" w:rsidRPr="00CF6064" w:rsidRDefault="00F1474B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May 13,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497E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D666B1C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497E95" w:rsidRPr="0018402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emcwhorter@mmo.sc.gov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E5D7F79" w:rsidR="006A209F" w:rsidRDefault="00497E95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McWhorter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2F486D1" w:rsidR="00284996" w:rsidRPr="00297233" w:rsidRDefault="00701CE5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>MAIN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197831"/>
    <w:rsid w:val="00241B61"/>
    <w:rsid w:val="0026053B"/>
    <w:rsid w:val="00284996"/>
    <w:rsid w:val="002F0758"/>
    <w:rsid w:val="00322104"/>
    <w:rsid w:val="00367B56"/>
    <w:rsid w:val="00370EA9"/>
    <w:rsid w:val="004006E6"/>
    <w:rsid w:val="00497E95"/>
    <w:rsid w:val="004C04A4"/>
    <w:rsid w:val="004F5BEE"/>
    <w:rsid w:val="005120BF"/>
    <w:rsid w:val="00513DB9"/>
    <w:rsid w:val="005338A7"/>
    <w:rsid w:val="005630CF"/>
    <w:rsid w:val="005A5DBF"/>
    <w:rsid w:val="005C3D76"/>
    <w:rsid w:val="005F270C"/>
    <w:rsid w:val="00606BDD"/>
    <w:rsid w:val="00615698"/>
    <w:rsid w:val="006816DF"/>
    <w:rsid w:val="006A209F"/>
    <w:rsid w:val="00701CE5"/>
    <w:rsid w:val="008211CB"/>
    <w:rsid w:val="008271DE"/>
    <w:rsid w:val="0086579A"/>
    <w:rsid w:val="008A6C58"/>
    <w:rsid w:val="008B0F31"/>
    <w:rsid w:val="008B3062"/>
    <w:rsid w:val="008C0221"/>
    <w:rsid w:val="0092485A"/>
    <w:rsid w:val="00941371"/>
    <w:rsid w:val="0094522E"/>
    <w:rsid w:val="00961FC0"/>
    <w:rsid w:val="009B11E5"/>
    <w:rsid w:val="009B1FAF"/>
    <w:rsid w:val="00A525A1"/>
    <w:rsid w:val="00AA1A96"/>
    <w:rsid w:val="00AE3482"/>
    <w:rsid w:val="00B503AA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71AAD"/>
    <w:rsid w:val="00D94788"/>
    <w:rsid w:val="00DD1660"/>
    <w:rsid w:val="00E05493"/>
    <w:rsid w:val="00E14699"/>
    <w:rsid w:val="00EB79F9"/>
    <w:rsid w:val="00EE3D82"/>
    <w:rsid w:val="00EF3F74"/>
    <w:rsid w:val="00F101D4"/>
    <w:rsid w:val="00F1474B"/>
    <w:rsid w:val="00F408E5"/>
    <w:rsid w:val="00F575A6"/>
    <w:rsid w:val="00F707A4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cwhorter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McWhorter, Elizabeth</cp:lastModifiedBy>
  <cp:revision>4</cp:revision>
  <cp:lastPrinted>2016-06-30T20:28:00Z</cp:lastPrinted>
  <dcterms:created xsi:type="dcterms:W3CDTF">2026-02-26T16:03:00Z</dcterms:created>
  <dcterms:modified xsi:type="dcterms:W3CDTF">2026-05-12T14:34:00Z</dcterms:modified>
</cp:coreProperties>
</file>