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A8F938B" w14:textId="77777777" w:rsidR="00232891" w:rsidRDefault="004006E6" w:rsidP="00232891">
      <w:r>
        <w:tab/>
      </w:r>
    </w:p>
    <w:p w14:paraId="211C2021" w14:textId="77777777" w:rsidR="00232891" w:rsidRPr="00B80026" w:rsidRDefault="00232891" w:rsidP="0023289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4F09434A" w14:textId="77777777" w:rsidR="00232891" w:rsidRPr="00B80026" w:rsidRDefault="00232891" w:rsidP="0023289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1675BA7" w14:textId="77777777" w:rsidR="00232891" w:rsidRPr="00B80026" w:rsidRDefault="00232891" w:rsidP="00232891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533F37A" w14:textId="77777777" w:rsidR="00232891" w:rsidRPr="00B80026" w:rsidRDefault="00232891" w:rsidP="00232891">
      <w:pPr>
        <w:rPr>
          <w:rFonts w:ascii="Times New Roman" w:hAnsi="Times New Roman" w:cs="Times New Roman"/>
          <w:sz w:val="24"/>
          <w:szCs w:val="24"/>
        </w:rPr>
      </w:pPr>
    </w:p>
    <w:p w14:paraId="1510790C" w14:textId="31B231E8" w:rsidR="00232891" w:rsidRPr="00B80026" w:rsidRDefault="00232891" w:rsidP="00232891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="00F94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Best Value Bid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Evaluation Panel</w:t>
      </w:r>
    </w:p>
    <w:p w14:paraId="34008026" w14:textId="77777777" w:rsidR="00232891" w:rsidRPr="00B80026" w:rsidRDefault="00232891" w:rsidP="0023289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327C7C6" w14:textId="01B7EAC8" w:rsidR="0056051E" w:rsidRDefault="0056051E" w:rsidP="00232891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bookmarkStart w:id="0" w:name="_Hlk229048121"/>
      <w:r w:rsidRPr="0056051E">
        <w:rPr>
          <w:rFonts w:ascii="Times New Roman" w:hAnsi="Times New Roman" w:cs="Times New Roman"/>
          <w:b/>
          <w:sz w:val="24"/>
          <w:szCs w:val="24"/>
        </w:rPr>
        <w:t>JANITORIAL SERVICES FOR READYSC TRAINING</w:t>
      </w:r>
      <w:r w:rsidR="00232891" w:rsidRPr="00D043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124113E4" w14:textId="61708345" w:rsidR="00232891" w:rsidRPr="008A527C" w:rsidRDefault="0056051E" w:rsidP="00232891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r w:rsidRPr="0056051E">
        <w:rPr>
          <w:rFonts w:ascii="Times New Roman" w:hAnsi="Times New Roman" w:cs="Times New Roman"/>
          <w:b/>
          <w:spacing w:val="-2"/>
          <w:sz w:val="24"/>
          <w:szCs w:val="24"/>
        </w:rPr>
        <w:t>State Board for Tech &amp; Comprehensive Ed</w:t>
      </w:r>
      <w:r w:rsidR="00232891" w:rsidRPr="00D043BA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  <w:r w:rsidR="00232891" w:rsidRPr="00D043BA">
        <w:rPr>
          <w:rFonts w:ascii="Times New Roman" w:hAnsi="Times New Roman" w:cs="Times New Roman"/>
          <w:b/>
          <w:sz w:val="24"/>
          <w:szCs w:val="24"/>
          <w:u w:val="single"/>
        </w:rPr>
        <w:br/>
        <w:t>Solicitation # 5400029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718</w:t>
      </w:r>
    </w:p>
    <w:p w14:paraId="65A4BC63" w14:textId="77777777" w:rsidR="00232891" w:rsidRDefault="00232891" w:rsidP="00232891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DC0265" w14:textId="012F90B2" w:rsidR="00232891" w:rsidRPr="00B80026" w:rsidRDefault="00232891" w:rsidP="00232891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="0056051E">
        <w:rPr>
          <w:rFonts w:ascii="Times New Roman" w:eastAsia="Times New Roman" w:hAnsi="Times New Roman" w:cs="Times New Roman"/>
          <w:sz w:val="24"/>
          <w:szCs w:val="24"/>
          <w:u w:val="single"/>
        </w:rPr>
        <w:t>BVB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254D421" w14:textId="77777777" w:rsidR="00232891" w:rsidRPr="00B80026" w:rsidRDefault="00232891" w:rsidP="0023289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B5ABE25" w14:textId="240F7234" w:rsidR="00232891" w:rsidRPr="0056051E" w:rsidRDefault="00232891" w:rsidP="0023289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June </w:t>
      </w:r>
      <w:r w:rsidR="0056051E"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26</w:t>
      </w:r>
      <w:r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, 2026, at 1</w:t>
      </w:r>
      <w:r w:rsidR="00C62B2C"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1</w:t>
      </w:r>
      <w:r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="0056051E"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30</w:t>
      </w:r>
      <w:r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174E12"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A</w:t>
      </w:r>
      <w:r w:rsidRPr="0056051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M (ET)</w:t>
      </w:r>
    </w:p>
    <w:p w14:paraId="733D6835" w14:textId="77777777" w:rsidR="00232891" w:rsidRPr="00B80026" w:rsidRDefault="00232891" w:rsidP="0023289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5D3A022" w14:textId="77777777" w:rsidR="00232891" w:rsidRPr="00B80026" w:rsidRDefault="00232891" w:rsidP="0023289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2B2FAF6" w14:textId="650BA0BC" w:rsidR="00232891" w:rsidRPr="00C54A84" w:rsidRDefault="00232891" w:rsidP="00232891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If you are interested in attending, please email Jennifer Abney at </w:t>
      </w:r>
      <w:hyperlink r:id="rId6" w:history="1">
        <w:r w:rsidRPr="001C3742">
          <w:rPr>
            <w:rStyle w:val="Hyperlink"/>
            <w:rFonts w:ascii="Times New Roman" w:hAnsi="Times New Roman" w:cs="Times New Roman"/>
          </w:rPr>
          <w:t>jabney@mmo.sc.gov</w:t>
        </w:r>
      </w:hyperlink>
      <w:r>
        <w:rPr>
          <w:rFonts w:ascii="Times New Roman" w:hAnsi="Times New Roman" w:cs="Times New Roman"/>
        </w:rPr>
        <w:t xml:space="preserve"> for log in information by </w:t>
      </w:r>
      <w:r w:rsidRPr="00C54A84">
        <w:rPr>
          <w:rFonts w:ascii="Times New Roman" w:hAnsi="Times New Roman" w:cs="Times New Roman"/>
          <w:highlight w:val="yellow"/>
        </w:rPr>
        <w:t>1</w:t>
      </w:r>
      <w:r w:rsidR="0056051E">
        <w:rPr>
          <w:rFonts w:ascii="Times New Roman" w:hAnsi="Times New Roman" w:cs="Times New Roman"/>
          <w:highlight w:val="yellow"/>
        </w:rPr>
        <w:t>0</w:t>
      </w:r>
      <w:r w:rsidRPr="00C54A84">
        <w:rPr>
          <w:rFonts w:ascii="Times New Roman" w:hAnsi="Times New Roman" w:cs="Times New Roman"/>
          <w:highlight w:val="yellow"/>
        </w:rPr>
        <w:t>:00</w:t>
      </w:r>
      <w:r w:rsidR="00174E12">
        <w:rPr>
          <w:rFonts w:ascii="Times New Roman" w:hAnsi="Times New Roman" w:cs="Times New Roman"/>
          <w:highlight w:val="yellow"/>
        </w:rPr>
        <w:t xml:space="preserve"> </w:t>
      </w:r>
      <w:r w:rsidR="0056051E">
        <w:rPr>
          <w:rFonts w:ascii="Times New Roman" w:hAnsi="Times New Roman" w:cs="Times New Roman"/>
          <w:highlight w:val="yellow"/>
        </w:rPr>
        <w:t>A</w:t>
      </w:r>
      <w:r w:rsidRPr="00C54A84">
        <w:rPr>
          <w:rFonts w:ascii="Times New Roman" w:hAnsi="Times New Roman" w:cs="Times New Roman"/>
          <w:highlight w:val="yellow"/>
        </w:rPr>
        <w:t xml:space="preserve">M </w:t>
      </w:r>
      <w:r w:rsidR="00174E12">
        <w:rPr>
          <w:rFonts w:ascii="Times New Roman" w:hAnsi="Times New Roman" w:cs="Times New Roman"/>
          <w:highlight w:val="yellow"/>
        </w:rPr>
        <w:t xml:space="preserve">(ET) </w:t>
      </w:r>
      <w:r w:rsidRPr="00C54A84">
        <w:rPr>
          <w:rFonts w:ascii="Times New Roman" w:hAnsi="Times New Roman" w:cs="Times New Roman"/>
          <w:highlight w:val="yellow"/>
        </w:rPr>
        <w:t xml:space="preserve">June </w:t>
      </w:r>
      <w:r w:rsidR="0056051E">
        <w:rPr>
          <w:rFonts w:ascii="Times New Roman" w:hAnsi="Times New Roman" w:cs="Times New Roman"/>
          <w:highlight w:val="yellow"/>
        </w:rPr>
        <w:t>26</w:t>
      </w:r>
      <w:r w:rsidRPr="00C54A84">
        <w:rPr>
          <w:rFonts w:ascii="Times New Roman" w:hAnsi="Times New Roman" w:cs="Times New Roman"/>
          <w:highlight w:val="yellow"/>
        </w:rPr>
        <w:t>, 2026</w:t>
      </w:r>
      <w:r w:rsidRPr="00C54A8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 </w:t>
      </w:r>
      <w:r w:rsidRPr="00C54A84">
        <w:rPr>
          <w:rFonts w:ascii="Times New Roman" w:hAnsi="Times New Roman" w:cs="Times New Roman"/>
          <w:b/>
          <w:bCs/>
        </w:rPr>
        <w:t>Subject line must read:</w:t>
      </w:r>
      <w:r>
        <w:rPr>
          <w:rFonts w:ascii="Times New Roman" w:hAnsi="Times New Roman" w:cs="Times New Roman"/>
        </w:rPr>
        <w:t xml:space="preserve">  </w:t>
      </w:r>
      <w:r w:rsidRPr="0056051E">
        <w:rPr>
          <w:rFonts w:ascii="Times New Roman" w:hAnsi="Times New Roman" w:cs="Times New Roman"/>
        </w:rPr>
        <w:t>5400029</w:t>
      </w:r>
      <w:r w:rsidR="0056051E" w:rsidRPr="0056051E">
        <w:rPr>
          <w:rFonts w:ascii="Times New Roman" w:hAnsi="Times New Roman" w:cs="Times New Roman"/>
        </w:rPr>
        <w:t>718</w:t>
      </w:r>
      <w:r w:rsidRPr="0056051E">
        <w:rPr>
          <w:rFonts w:ascii="Times New Roman" w:hAnsi="Times New Roman" w:cs="Times New Roman"/>
        </w:rPr>
        <w:t>/</w:t>
      </w:r>
      <w:r w:rsidR="0056051E" w:rsidRPr="0056051E">
        <w:rPr>
          <w:rFonts w:ascii="Times New Roman" w:hAnsi="Times New Roman" w:cs="Times New Roman"/>
        </w:rPr>
        <w:t>BVB</w:t>
      </w:r>
      <w:r>
        <w:rPr>
          <w:rFonts w:ascii="Times New Roman" w:hAnsi="Times New Roman" w:cs="Times New Roman"/>
        </w:rPr>
        <w:t xml:space="preserve"> – </w:t>
      </w:r>
      <w:r w:rsidRPr="00C54A84">
        <w:rPr>
          <w:rFonts w:ascii="Times New Roman" w:hAnsi="Times New Roman" w:cs="Times New Roman"/>
          <w:u w:val="single"/>
        </w:rPr>
        <w:t>request for panel meeting MS Teams information.</w:t>
      </w:r>
    </w:p>
    <w:bookmarkEnd w:id="0"/>
    <w:p w14:paraId="57529B90" w14:textId="77777777" w:rsidR="00232891" w:rsidRDefault="00232891" w:rsidP="00232891">
      <w:pPr>
        <w:spacing w:before="12" w:line="260" w:lineRule="exact"/>
        <w:rPr>
          <w:sz w:val="26"/>
          <w:szCs w:val="26"/>
        </w:rPr>
      </w:pPr>
    </w:p>
    <w:p w14:paraId="1726C83E" w14:textId="77777777" w:rsidR="00232891" w:rsidRDefault="00232891" w:rsidP="00232891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</w:t>
      </w:r>
      <w:r w:rsidRPr="00182664">
        <w:rPr>
          <w:rFonts w:ascii="Times New Roman" w:eastAsia="Times New Roman" w:hAnsi="Times New Roman" w:cs="Times New Roman"/>
          <w:b/>
          <w:bCs/>
          <w:sz w:val="24"/>
          <w:szCs w:val="24"/>
        </w:rPr>
        <w:t>Charging/Br</w:t>
      </w:r>
      <w:r w:rsidRPr="0018266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ie</w:t>
      </w:r>
      <w:r w:rsidRPr="001826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18266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8266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1826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5DCBFB3" w14:textId="77777777" w:rsidR="00232891" w:rsidRDefault="00232891" w:rsidP="00232891">
      <w:pPr>
        <w:spacing w:before="14" w:line="260" w:lineRule="exact"/>
        <w:rPr>
          <w:sz w:val="26"/>
          <w:szCs w:val="26"/>
        </w:rPr>
      </w:pPr>
    </w:p>
    <w:p w14:paraId="40B31350" w14:textId="77777777" w:rsidR="00232891" w:rsidRDefault="00232891" w:rsidP="00232891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0F8C35F" w14:textId="77777777" w:rsidR="00232891" w:rsidRDefault="00232891" w:rsidP="00232891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526BEF26" w14:textId="77777777" w:rsidR="00232891" w:rsidRDefault="00232891" w:rsidP="00232891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1C26444" w14:textId="77777777" w:rsidR="00232891" w:rsidRDefault="00232891" w:rsidP="00232891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98D47E9" w14:textId="77777777" w:rsidR="00232891" w:rsidRDefault="00232891" w:rsidP="00232891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C0CB339" w14:textId="77777777" w:rsidR="00232891" w:rsidRDefault="00232891" w:rsidP="00232891">
      <w:pPr>
        <w:spacing w:line="200" w:lineRule="exact"/>
        <w:rPr>
          <w:sz w:val="20"/>
          <w:szCs w:val="20"/>
        </w:rPr>
      </w:pPr>
    </w:p>
    <w:p w14:paraId="3E447C08" w14:textId="77777777" w:rsidR="00232891" w:rsidRDefault="00232891" w:rsidP="00232891">
      <w:pPr>
        <w:spacing w:line="200" w:lineRule="exact"/>
        <w:rPr>
          <w:sz w:val="20"/>
          <w:szCs w:val="20"/>
        </w:rPr>
      </w:pPr>
    </w:p>
    <w:p w14:paraId="64570F27" w14:textId="77777777" w:rsidR="00232891" w:rsidRDefault="00232891" w:rsidP="00232891">
      <w:pPr>
        <w:spacing w:line="200" w:lineRule="exact"/>
        <w:rPr>
          <w:sz w:val="20"/>
          <w:szCs w:val="20"/>
        </w:rPr>
      </w:pPr>
    </w:p>
    <w:p w14:paraId="7AED399C" w14:textId="77777777" w:rsidR="00232891" w:rsidRDefault="00232891" w:rsidP="00232891">
      <w:pPr>
        <w:spacing w:before="11" w:line="220" w:lineRule="exact"/>
      </w:pPr>
    </w:p>
    <w:p w14:paraId="79C80BD5" w14:textId="77777777" w:rsidR="00232891" w:rsidRDefault="00232891" w:rsidP="00232891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Jennifer Abney</w:t>
      </w:r>
    </w:p>
    <w:p w14:paraId="0A7AD574" w14:textId="77777777" w:rsidR="00232891" w:rsidRDefault="00232891" w:rsidP="00232891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6B079418" w14:textId="255B8C59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6D12" w14:textId="77777777" w:rsidR="00D27640" w:rsidRDefault="00D27640" w:rsidP="00F408E5">
      <w:r>
        <w:separator/>
      </w:r>
    </w:p>
  </w:endnote>
  <w:endnote w:type="continuationSeparator" w:id="0">
    <w:p w14:paraId="39CF487A" w14:textId="77777777" w:rsidR="00D27640" w:rsidRDefault="00D27640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F460" w14:textId="77777777" w:rsidR="00D27640" w:rsidRDefault="00D27640" w:rsidP="00F408E5">
      <w:r>
        <w:separator/>
      </w:r>
    </w:p>
  </w:footnote>
  <w:footnote w:type="continuationSeparator" w:id="0">
    <w:p w14:paraId="018C1030" w14:textId="77777777" w:rsidR="00D27640" w:rsidRDefault="00D27640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74E12"/>
    <w:rsid w:val="00182664"/>
    <w:rsid w:val="001B31CD"/>
    <w:rsid w:val="002267FD"/>
    <w:rsid w:val="00232891"/>
    <w:rsid w:val="00235F6C"/>
    <w:rsid w:val="00241B61"/>
    <w:rsid w:val="00284996"/>
    <w:rsid w:val="002B6C6A"/>
    <w:rsid w:val="00370EA9"/>
    <w:rsid w:val="003926C5"/>
    <w:rsid w:val="003E189E"/>
    <w:rsid w:val="004006E6"/>
    <w:rsid w:val="00426BA4"/>
    <w:rsid w:val="004B767A"/>
    <w:rsid w:val="004C04A4"/>
    <w:rsid w:val="0056051E"/>
    <w:rsid w:val="005C3D76"/>
    <w:rsid w:val="005F270C"/>
    <w:rsid w:val="005F7C7D"/>
    <w:rsid w:val="00606BDD"/>
    <w:rsid w:val="00615698"/>
    <w:rsid w:val="00621EAF"/>
    <w:rsid w:val="00710C3A"/>
    <w:rsid w:val="007E6F84"/>
    <w:rsid w:val="008211CB"/>
    <w:rsid w:val="00833408"/>
    <w:rsid w:val="0086579A"/>
    <w:rsid w:val="00882329"/>
    <w:rsid w:val="008A6C58"/>
    <w:rsid w:val="008A72FA"/>
    <w:rsid w:val="008B3062"/>
    <w:rsid w:val="008D4392"/>
    <w:rsid w:val="0092485A"/>
    <w:rsid w:val="009B1FAF"/>
    <w:rsid w:val="00A40312"/>
    <w:rsid w:val="00A42FDC"/>
    <w:rsid w:val="00A64B19"/>
    <w:rsid w:val="00AE3482"/>
    <w:rsid w:val="00AF5CF2"/>
    <w:rsid w:val="00B03FCA"/>
    <w:rsid w:val="00B51F11"/>
    <w:rsid w:val="00BC62A8"/>
    <w:rsid w:val="00C13910"/>
    <w:rsid w:val="00C3036E"/>
    <w:rsid w:val="00C327FF"/>
    <w:rsid w:val="00C334A3"/>
    <w:rsid w:val="00C62B2C"/>
    <w:rsid w:val="00C962AB"/>
    <w:rsid w:val="00CA1211"/>
    <w:rsid w:val="00CC12CC"/>
    <w:rsid w:val="00D27640"/>
    <w:rsid w:val="00DD1660"/>
    <w:rsid w:val="00EB79F9"/>
    <w:rsid w:val="00F408E5"/>
    <w:rsid w:val="00F575A6"/>
    <w:rsid w:val="00F94C53"/>
    <w:rsid w:val="00FA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28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bney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Stooksbury, Wm. David</dc:creator>
  <cp:lastModifiedBy>Abney, Jennifer</cp:lastModifiedBy>
  <cp:revision>2</cp:revision>
  <cp:lastPrinted>2026-05-07T20:09:00Z</cp:lastPrinted>
  <dcterms:created xsi:type="dcterms:W3CDTF">2026-06-25T21:53:00Z</dcterms:created>
  <dcterms:modified xsi:type="dcterms:W3CDTF">2026-06-25T21:53:00Z</dcterms:modified>
</cp:coreProperties>
</file>