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25D58F8F" w:rsidR="00D71AAD" w:rsidRDefault="00FA68C9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8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Engagement Facilitator EPA Solar for All Grant</w:t>
      </w:r>
      <w:r w:rsidR="00F707A4" w:rsidRPr="00F707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707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 </w:t>
      </w:r>
      <w:r w:rsidR="00EF3F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</w:t>
      </w:r>
      <w:r w:rsidR="00F707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D71AAD"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8190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58825744" w:rsidR="006A209F" w:rsidRPr="00CF6064" w:rsidRDefault="00FA68C9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 29, 2025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</w:t>
      </w:r>
      <w:r w:rsidR="00D947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77777777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virtually. Contact the Procurement Officer at </w:t>
      </w:r>
      <w:hyperlink r:id="rId6" w:history="1">
        <w:r w:rsidR="00AA1A96" w:rsidRPr="008214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zyarbrough@mmo.sc.gov</w:t>
        </w:r>
      </w:hyperlink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 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77777777" w:rsidR="006A209F" w:rsidRDefault="00D71AAD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 Yarbrough, CAPM</w:t>
      </w:r>
      <w:r w:rsidR="006A2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366A02B4" w:rsidR="00CC12CC" w:rsidRDefault="00D94788">
    <w:pPr>
      <w:pStyle w:val="Header"/>
    </w:pPr>
    <w:r>
      <w:rPr>
        <w:noProof/>
      </w:rPr>
      <w:drawing>
        <wp:inline distT="0" distB="0" distL="0" distR="0" wp14:anchorId="2C6ECB3F" wp14:editId="31780635">
          <wp:extent cx="5942443" cy="1694178"/>
          <wp:effectExtent l="0" t="0" r="127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15576D"/>
    <w:rsid w:val="00241B61"/>
    <w:rsid w:val="00284996"/>
    <w:rsid w:val="00322104"/>
    <w:rsid w:val="00370EA9"/>
    <w:rsid w:val="004006E6"/>
    <w:rsid w:val="004C04A4"/>
    <w:rsid w:val="00513DB9"/>
    <w:rsid w:val="005C3D76"/>
    <w:rsid w:val="005F270C"/>
    <w:rsid w:val="00606BDD"/>
    <w:rsid w:val="00615698"/>
    <w:rsid w:val="006A209F"/>
    <w:rsid w:val="008211CB"/>
    <w:rsid w:val="0086579A"/>
    <w:rsid w:val="008A6C58"/>
    <w:rsid w:val="008B0F31"/>
    <w:rsid w:val="008B3062"/>
    <w:rsid w:val="008C0221"/>
    <w:rsid w:val="0092485A"/>
    <w:rsid w:val="00961FC0"/>
    <w:rsid w:val="009B1FAF"/>
    <w:rsid w:val="00AA1A96"/>
    <w:rsid w:val="00AE3482"/>
    <w:rsid w:val="00BC62A8"/>
    <w:rsid w:val="00C13910"/>
    <w:rsid w:val="00C3036E"/>
    <w:rsid w:val="00C327FF"/>
    <w:rsid w:val="00C334A3"/>
    <w:rsid w:val="00C770F8"/>
    <w:rsid w:val="00CA1211"/>
    <w:rsid w:val="00CC12CC"/>
    <w:rsid w:val="00CF6064"/>
    <w:rsid w:val="00D109D1"/>
    <w:rsid w:val="00D278ED"/>
    <w:rsid w:val="00D71AAD"/>
    <w:rsid w:val="00D94788"/>
    <w:rsid w:val="00DD1660"/>
    <w:rsid w:val="00EB79F9"/>
    <w:rsid w:val="00EF3F74"/>
    <w:rsid w:val="00F408E5"/>
    <w:rsid w:val="00F575A6"/>
    <w:rsid w:val="00F707A4"/>
    <w:rsid w:val="00FA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arbrough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Yarbrough, Zach</cp:lastModifiedBy>
  <cp:revision>2</cp:revision>
  <cp:lastPrinted>2016-06-30T20:28:00Z</cp:lastPrinted>
  <dcterms:created xsi:type="dcterms:W3CDTF">2025-05-28T15:10:00Z</dcterms:created>
  <dcterms:modified xsi:type="dcterms:W3CDTF">2025-05-28T15:10:00Z</dcterms:modified>
</cp:coreProperties>
</file>