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46107E" w14:textId="729E6F49" w:rsidR="008A527C" w:rsidRPr="008A527C" w:rsidRDefault="00345C51" w:rsidP="008A527C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Management &amp; Operation of RMC &amp; VVH</w:t>
      </w:r>
      <w:r w:rsidR="008A527C"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5400028394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08955EB2" w:rsidR="006A209F" w:rsidRPr="00CF6064" w:rsidRDefault="00A21A82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September 19</w:t>
      </w:r>
      <w:r w:rsidR="00BA6868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="00345C51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8F2D54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1:00</w:t>
      </w:r>
      <w:r w:rsidR="00AA1A96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="0038037D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 </w:t>
      </w:r>
      <w:r w:rsidR="00AA1A96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D8B0053" w14:textId="338D5498" w:rsidR="0038037D" w:rsidRDefault="006A209F" w:rsidP="0038037D">
      <w:pPr>
        <w:tabs>
          <w:tab w:val="left" w:pos="540"/>
          <w:tab w:val="left" w:pos="900"/>
        </w:tabs>
        <w:rPr>
          <w:rFonts w:ascii="Times New Roman" w:hAnsi="Times New Roman" w:cs="Times New Roman"/>
        </w:rPr>
      </w:pPr>
      <w:r w:rsidRPr="008A527C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BA6868" w:rsidRPr="008A527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AA1A96" w:rsidRPr="003F720C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037D">
        <w:rPr>
          <w:rFonts w:ascii="Times New Roman" w:eastAsia="Times New Roman" w:hAnsi="Times New Roman" w:cs="Times New Roman"/>
          <w:sz w:val="24"/>
          <w:szCs w:val="24"/>
        </w:rPr>
        <w:t>If you</w:t>
      </w:r>
      <w:r w:rsidR="0038037D">
        <w:rPr>
          <w:rFonts w:ascii="Times New Roman" w:hAnsi="Times New Roman" w:cs="Times New Roman"/>
        </w:rPr>
        <w:t xml:space="preserve"> are interested in attending, please email the Procurement Officer at </w:t>
      </w:r>
      <w:hyperlink r:id="rId6" w:history="1">
        <w:r w:rsidR="0038037D">
          <w:rPr>
            <w:rStyle w:val="Hyperlink"/>
            <w:rFonts w:ascii="Times New Roman" w:hAnsi="Times New Roman" w:cs="Times New Roman"/>
          </w:rPr>
          <w:t>kmiddleton@mmo.sc.gov</w:t>
        </w:r>
      </w:hyperlink>
      <w:r w:rsidR="0038037D">
        <w:rPr>
          <w:rFonts w:ascii="Times New Roman" w:hAnsi="Times New Roman" w:cs="Times New Roman"/>
        </w:rPr>
        <w:t xml:space="preserve"> for log in information by </w:t>
      </w:r>
      <w:r w:rsidR="0038037D" w:rsidRPr="003F720C">
        <w:rPr>
          <w:rFonts w:ascii="Times New Roman" w:hAnsi="Times New Roman" w:cs="Times New Roman"/>
        </w:rPr>
        <w:t xml:space="preserve">September </w:t>
      </w:r>
      <w:r w:rsidR="003F720C">
        <w:rPr>
          <w:rFonts w:ascii="Times New Roman" w:hAnsi="Times New Roman" w:cs="Times New Roman"/>
        </w:rPr>
        <w:t>18th</w:t>
      </w:r>
      <w:r w:rsidR="0038037D" w:rsidRPr="00E50B81">
        <w:rPr>
          <w:rFonts w:ascii="Times New Roman" w:hAnsi="Times New Roman" w:cs="Times New Roman"/>
        </w:rPr>
        <w:t>, 2025</w:t>
      </w:r>
      <w:r w:rsidR="0038037D">
        <w:rPr>
          <w:rFonts w:ascii="Times New Roman" w:hAnsi="Times New Roman" w:cs="Times New Roman"/>
        </w:rPr>
        <w:t>.  Subject line must read:  540002</w:t>
      </w:r>
      <w:r w:rsidR="003F720C">
        <w:rPr>
          <w:rFonts w:ascii="Times New Roman" w:hAnsi="Times New Roman" w:cs="Times New Roman"/>
        </w:rPr>
        <w:t>8394</w:t>
      </w:r>
      <w:r w:rsidR="0038037D">
        <w:rPr>
          <w:rFonts w:ascii="Times New Roman" w:hAnsi="Times New Roman" w:cs="Times New Roman"/>
        </w:rPr>
        <w:t>/RFP – request for panel meeting MS Teams information.</w:t>
      </w:r>
    </w:p>
    <w:p w14:paraId="08352524" w14:textId="77777777" w:rsidR="003F720C" w:rsidRDefault="003F720C" w:rsidP="0038037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628D4E7" w14:textId="48984AF7" w:rsidR="006A209F" w:rsidRDefault="006A209F" w:rsidP="0038037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49D732C1" w:rsidR="006A209F" w:rsidRDefault="00345C51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Middleton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938C9"/>
    <w:rsid w:val="0009628C"/>
    <w:rsid w:val="000A12ED"/>
    <w:rsid w:val="000B04D3"/>
    <w:rsid w:val="000C230A"/>
    <w:rsid w:val="000D08D7"/>
    <w:rsid w:val="000F44A4"/>
    <w:rsid w:val="00130ED1"/>
    <w:rsid w:val="00233F8F"/>
    <w:rsid w:val="00241B61"/>
    <w:rsid w:val="00284996"/>
    <w:rsid w:val="002C25B5"/>
    <w:rsid w:val="002F1D98"/>
    <w:rsid w:val="00322104"/>
    <w:rsid w:val="0032484E"/>
    <w:rsid w:val="00342F5F"/>
    <w:rsid w:val="00345C51"/>
    <w:rsid w:val="00370EA9"/>
    <w:rsid w:val="0038037D"/>
    <w:rsid w:val="003F720C"/>
    <w:rsid w:val="004006E6"/>
    <w:rsid w:val="004C04A4"/>
    <w:rsid w:val="00513DB9"/>
    <w:rsid w:val="00544A7B"/>
    <w:rsid w:val="005C3D76"/>
    <w:rsid w:val="005F270C"/>
    <w:rsid w:val="00606BDD"/>
    <w:rsid w:val="00615698"/>
    <w:rsid w:val="00642294"/>
    <w:rsid w:val="0068322D"/>
    <w:rsid w:val="0069736A"/>
    <w:rsid w:val="006A209F"/>
    <w:rsid w:val="008211CB"/>
    <w:rsid w:val="0086579A"/>
    <w:rsid w:val="00873317"/>
    <w:rsid w:val="008A527C"/>
    <w:rsid w:val="008A6C58"/>
    <w:rsid w:val="008B0F31"/>
    <w:rsid w:val="008B3062"/>
    <w:rsid w:val="008C0221"/>
    <w:rsid w:val="008F2D54"/>
    <w:rsid w:val="0092485A"/>
    <w:rsid w:val="00961FC0"/>
    <w:rsid w:val="009A4D3E"/>
    <w:rsid w:val="009B1FAF"/>
    <w:rsid w:val="00A21A82"/>
    <w:rsid w:val="00AA1A96"/>
    <w:rsid w:val="00AC19C8"/>
    <w:rsid w:val="00AE3482"/>
    <w:rsid w:val="00BA6868"/>
    <w:rsid w:val="00BC62A8"/>
    <w:rsid w:val="00C13910"/>
    <w:rsid w:val="00C3036E"/>
    <w:rsid w:val="00C327FF"/>
    <w:rsid w:val="00C334A3"/>
    <w:rsid w:val="00C91D6B"/>
    <w:rsid w:val="00CA1211"/>
    <w:rsid w:val="00CC12CC"/>
    <w:rsid w:val="00CD76C0"/>
    <w:rsid w:val="00CF6064"/>
    <w:rsid w:val="00D109D1"/>
    <w:rsid w:val="00D278ED"/>
    <w:rsid w:val="00D446DE"/>
    <w:rsid w:val="00D71AAD"/>
    <w:rsid w:val="00D84B89"/>
    <w:rsid w:val="00DD1660"/>
    <w:rsid w:val="00E54DB3"/>
    <w:rsid w:val="00E81B1F"/>
    <w:rsid w:val="00EB79F9"/>
    <w:rsid w:val="00ED5F33"/>
    <w:rsid w:val="00F408E5"/>
    <w:rsid w:val="00F575A6"/>
    <w:rsid w:val="00F707A4"/>
    <w:rsid w:val="00FB0191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mmiddleton\Desktop\kmiddleto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Middleton, Kayla</cp:lastModifiedBy>
  <cp:revision>11</cp:revision>
  <cp:lastPrinted>2016-06-30T20:28:00Z</cp:lastPrinted>
  <dcterms:created xsi:type="dcterms:W3CDTF">2024-05-27T14:56:00Z</dcterms:created>
  <dcterms:modified xsi:type="dcterms:W3CDTF">2025-09-09T19:29:00Z</dcterms:modified>
</cp:coreProperties>
</file>