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301F89" w14:textId="767AE75B" w:rsidR="00D569A9" w:rsidRDefault="00EA5D95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5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Disaster Recovery Services - Helene</w:t>
      </w:r>
      <w:r w:rsidR="005911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SCOR</w:t>
      </w:r>
    </w:p>
    <w:p w14:paraId="441CF600" w14:textId="7DC103B4" w:rsidR="00D71AAD" w:rsidRDefault="00AA1A96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A5D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8626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456C90A8" w:rsidR="006A209F" w:rsidRPr="00CF6064" w:rsidRDefault="00EA5D9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 2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D569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7777777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97CE9"/>
    <w:rsid w:val="002D3BEB"/>
    <w:rsid w:val="00322104"/>
    <w:rsid w:val="00370EA9"/>
    <w:rsid w:val="004006E6"/>
    <w:rsid w:val="004C04A4"/>
    <w:rsid w:val="00513DB9"/>
    <w:rsid w:val="005911BD"/>
    <w:rsid w:val="005C3D76"/>
    <w:rsid w:val="005F270C"/>
    <w:rsid w:val="00606BDD"/>
    <w:rsid w:val="00615698"/>
    <w:rsid w:val="0064174F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62A8"/>
    <w:rsid w:val="00BF2ED1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569A9"/>
    <w:rsid w:val="00D71AAD"/>
    <w:rsid w:val="00D94788"/>
    <w:rsid w:val="00DD1660"/>
    <w:rsid w:val="00EA5D95"/>
    <w:rsid w:val="00EB79F9"/>
    <w:rsid w:val="00EF3F74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2025-09-30T12:36:00Z</dcterms:created>
  <dcterms:modified xsi:type="dcterms:W3CDTF">2025-09-30T12:36:00Z</dcterms:modified>
</cp:coreProperties>
</file>