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A8F938B" w14:textId="77777777" w:rsidR="00232891" w:rsidRDefault="004006E6" w:rsidP="00232891">
      <w:r>
        <w:tab/>
      </w:r>
    </w:p>
    <w:p w14:paraId="211C2021" w14:textId="77777777" w:rsidR="00232891" w:rsidRPr="00B80026" w:rsidRDefault="00232891" w:rsidP="0023289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4F09434A" w14:textId="77777777" w:rsidR="00232891" w:rsidRPr="00B80026" w:rsidRDefault="00232891" w:rsidP="00232891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1675BA7" w14:textId="77777777" w:rsidR="00232891" w:rsidRPr="00B80026" w:rsidRDefault="00232891" w:rsidP="00232891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533F37A" w14:textId="77777777" w:rsidR="00232891" w:rsidRPr="00B80026" w:rsidRDefault="00232891" w:rsidP="00232891">
      <w:pPr>
        <w:rPr>
          <w:rFonts w:ascii="Times New Roman" w:hAnsi="Times New Roman" w:cs="Times New Roman"/>
          <w:sz w:val="24"/>
          <w:szCs w:val="24"/>
        </w:rPr>
      </w:pPr>
    </w:p>
    <w:p w14:paraId="1510790C" w14:textId="77777777" w:rsidR="00232891" w:rsidRPr="00B80026" w:rsidRDefault="00232891" w:rsidP="00232891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34008026" w14:textId="77777777" w:rsidR="00232891" w:rsidRPr="00B80026" w:rsidRDefault="00232891" w:rsidP="0023289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24113E4" w14:textId="77777777" w:rsidR="00232891" w:rsidRPr="008A527C" w:rsidRDefault="00232891" w:rsidP="00232891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29048121"/>
      <w:r w:rsidRPr="00D043BA">
        <w:rPr>
          <w:rFonts w:ascii="Times New Roman" w:hAnsi="Times New Roman" w:cs="Times New Roman"/>
          <w:b/>
          <w:sz w:val="24"/>
          <w:szCs w:val="24"/>
        </w:rPr>
        <w:t>Security</w:t>
      </w:r>
      <w:r w:rsidRPr="00D043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043BA">
        <w:rPr>
          <w:rFonts w:ascii="Times New Roman" w:hAnsi="Times New Roman" w:cs="Times New Roman"/>
          <w:b/>
          <w:sz w:val="24"/>
          <w:szCs w:val="24"/>
        </w:rPr>
        <w:t>Services</w:t>
      </w:r>
      <w:r w:rsidRPr="00D043B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043BA">
        <w:rPr>
          <w:rFonts w:ascii="Times New Roman" w:hAnsi="Times New Roman" w:cs="Times New Roman"/>
          <w:b/>
          <w:sz w:val="24"/>
          <w:szCs w:val="24"/>
        </w:rPr>
        <w:t>for</w:t>
      </w:r>
      <w:r w:rsidRPr="00D043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043BA">
        <w:rPr>
          <w:rFonts w:ascii="Times New Roman" w:hAnsi="Times New Roman" w:cs="Times New Roman"/>
          <w:b/>
          <w:sz w:val="24"/>
          <w:szCs w:val="24"/>
        </w:rPr>
        <w:t>SC</w:t>
      </w:r>
      <w:r w:rsidRPr="00D043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043BA">
        <w:rPr>
          <w:rFonts w:ascii="Times New Roman" w:hAnsi="Times New Roman" w:cs="Times New Roman"/>
          <w:b/>
          <w:sz w:val="24"/>
          <w:szCs w:val="24"/>
        </w:rPr>
        <w:t>State</w:t>
      </w:r>
      <w:r w:rsidRPr="00D043B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043BA">
        <w:rPr>
          <w:rFonts w:ascii="Times New Roman" w:hAnsi="Times New Roman" w:cs="Times New Roman"/>
          <w:b/>
          <w:sz w:val="24"/>
          <w:szCs w:val="24"/>
        </w:rPr>
        <w:t>University</w:t>
      </w:r>
      <w:r w:rsidRPr="00D043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043BA">
        <w:rPr>
          <w:rFonts w:ascii="Times New Roman" w:hAnsi="Times New Roman" w:cs="Times New Roman"/>
          <w:b/>
          <w:spacing w:val="-2"/>
          <w:sz w:val="24"/>
          <w:szCs w:val="24"/>
        </w:rPr>
        <w:t>(SCSU)</w:t>
      </w:r>
      <w:r w:rsidRPr="00D043BA">
        <w:rPr>
          <w:rFonts w:ascii="Times New Roman" w:hAnsi="Times New Roman" w:cs="Times New Roman"/>
          <w:b/>
          <w:sz w:val="24"/>
          <w:szCs w:val="24"/>
          <w:u w:val="single"/>
        </w:rPr>
        <w:br/>
        <w:t>Solicitation # 5400029588</w:t>
      </w:r>
    </w:p>
    <w:p w14:paraId="65A4BC63" w14:textId="77777777" w:rsidR="00232891" w:rsidRDefault="00232891" w:rsidP="00232891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DC0265" w14:textId="77777777" w:rsidR="00232891" w:rsidRPr="00B80026" w:rsidRDefault="00232891" w:rsidP="00232891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254D421" w14:textId="77777777" w:rsidR="00232891" w:rsidRPr="00B80026" w:rsidRDefault="00232891" w:rsidP="0023289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B5ABE25" w14:textId="0C80EF28" w:rsidR="00232891" w:rsidRPr="00CF6064" w:rsidRDefault="00232891" w:rsidP="0023289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43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June 4, 2026, at 1</w:t>
      </w:r>
      <w:r w:rsidR="00C62B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Pr="00D043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:00 </w:t>
      </w:r>
      <w:r w:rsidR="00174E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D043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(ET)</w:t>
      </w:r>
    </w:p>
    <w:p w14:paraId="733D6835" w14:textId="77777777" w:rsidR="00232891" w:rsidRPr="00B80026" w:rsidRDefault="00232891" w:rsidP="0023289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5D3A022" w14:textId="77777777" w:rsidR="00232891" w:rsidRPr="00B80026" w:rsidRDefault="00232891" w:rsidP="0023289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2B2FAF6" w14:textId="0DC2FD6D" w:rsidR="00232891" w:rsidRPr="00C54A84" w:rsidRDefault="00232891" w:rsidP="0023289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If you are interested in attending, please email Jennifer Abney at </w:t>
      </w:r>
      <w:hyperlink r:id="rId6" w:history="1">
        <w:r w:rsidRPr="001C3742">
          <w:rPr>
            <w:rStyle w:val="Hyperlink"/>
            <w:rFonts w:ascii="Times New Roman" w:hAnsi="Times New Roman" w:cs="Times New Roman"/>
          </w:rPr>
          <w:t>jabney@mmo.sc.gov</w:t>
        </w:r>
      </w:hyperlink>
      <w:r>
        <w:rPr>
          <w:rFonts w:ascii="Times New Roman" w:hAnsi="Times New Roman" w:cs="Times New Roman"/>
        </w:rPr>
        <w:t xml:space="preserve"> for log in information by </w:t>
      </w:r>
      <w:r w:rsidRPr="00C54A84">
        <w:rPr>
          <w:rFonts w:ascii="Times New Roman" w:hAnsi="Times New Roman" w:cs="Times New Roman"/>
          <w:highlight w:val="yellow"/>
        </w:rPr>
        <w:t>1</w:t>
      </w:r>
      <w:r w:rsidR="00174E12">
        <w:rPr>
          <w:rFonts w:ascii="Times New Roman" w:hAnsi="Times New Roman" w:cs="Times New Roman"/>
          <w:highlight w:val="yellow"/>
        </w:rPr>
        <w:t>2</w:t>
      </w:r>
      <w:r w:rsidRPr="00C54A84">
        <w:rPr>
          <w:rFonts w:ascii="Times New Roman" w:hAnsi="Times New Roman" w:cs="Times New Roman"/>
          <w:highlight w:val="yellow"/>
        </w:rPr>
        <w:t>:00</w:t>
      </w:r>
      <w:r w:rsidR="00174E12">
        <w:rPr>
          <w:rFonts w:ascii="Times New Roman" w:hAnsi="Times New Roman" w:cs="Times New Roman"/>
          <w:highlight w:val="yellow"/>
        </w:rPr>
        <w:t xml:space="preserve"> P</w:t>
      </w:r>
      <w:r w:rsidRPr="00C54A84">
        <w:rPr>
          <w:rFonts w:ascii="Times New Roman" w:hAnsi="Times New Roman" w:cs="Times New Roman"/>
          <w:highlight w:val="yellow"/>
        </w:rPr>
        <w:t xml:space="preserve">M </w:t>
      </w:r>
      <w:r w:rsidR="00174E12">
        <w:rPr>
          <w:rFonts w:ascii="Times New Roman" w:hAnsi="Times New Roman" w:cs="Times New Roman"/>
          <w:highlight w:val="yellow"/>
        </w:rPr>
        <w:t xml:space="preserve">(ET) </w:t>
      </w:r>
      <w:r w:rsidRPr="00C54A84">
        <w:rPr>
          <w:rFonts w:ascii="Times New Roman" w:hAnsi="Times New Roman" w:cs="Times New Roman"/>
          <w:highlight w:val="yellow"/>
        </w:rPr>
        <w:t xml:space="preserve">June </w:t>
      </w:r>
      <w:r w:rsidR="00C62B2C">
        <w:rPr>
          <w:rFonts w:ascii="Times New Roman" w:hAnsi="Times New Roman" w:cs="Times New Roman"/>
          <w:highlight w:val="yellow"/>
        </w:rPr>
        <w:t>3</w:t>
      </w:r>
      <w:r w:rsidRPr="00C54A84">
        <w:rPr>
          <w:rFonts w:ascii="Times New Roman" w:hAnsi="Times New Roman" w:cs="Times New Roman"/>
          <w:highlight w:val="yellow"/>
        </w:rPr>
        <w:t>, 2026</w:t>
      </w:r>
      <w:r w:rsidRPr="00C54A8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 </w:t>
      </w:r>
      <w:r w:rsidRPr="00C54A84">
        <w:rPr>
          <w:rFonts w:ascii="Times New Roman" w:hAnsi="Times New Roman" w:cs="Times New Roman"/>
          <w:b/>
          <w:bCs/>
        </w:rPr>
        <w:t>Subject line must read:</w:t>
      </w:r>
      <w:r>
        <w:rPr>
          <w:rFonts w:ascii="Times New Roman" w:hAnsi="Times New Roman" w:cs="Times New Roman"/>
        </w:rPr>
        <w:t xml:space="preserve">  </w:t>
      </w:r>
      <w:r w:rsidRPr="00C54A84">
        <w:rPr>
          <w:rFonts w:ascii="Times New Roman" w:hAnsi="Times New Roman" w:cs="Times New Roman"/>
          <w:b/>
          <w:bCs/>
        </w:rPr>
        <w:t>5400029588/RFP</w:t>
      </w:r>
      <w:r>
        <w:rPr>
          <w:rFonts w:ascii="Times New Roman" w:hAnsi="Times New Roman" w:cs="Times New Roman"/>
        </w:rPr>
        <w:t xml:space="preserve"> – </w:t>
      </w:r>
      <w:r w:rsidRPr="00C54A84">
        <w:rPr>
          <w:rFonts w:ascii="Times New Roman" w:hAnsi="Times New Roman" w:cs="Times New Roman"/>
          <w:u w:val="single"/>
        </w:rPr>
        <w:t>request for panel meeting MS Teams information.</w:t>
      </w:r>
    </w:p>
    <w:bookmarkEnd w:id="0"/>
    <w:p w14:paraId="57529B90" w14:textId="77777777" w:rsidR="00232891" w:rsidRDefault="00232891" w:rsidP="00232891">
      <w:pPr>
        <w:spacing w:before="12" w:line="260" w:lineRule="exact"/>
        <w:rPr>
          <w:sz w:val="26"/>
          <w:szCs w:val="26"/>
        </w:rPr>
      </w:pPr>
    </w:p>
    <w:p w14:paraId="1726C83E" w14:textId="77777777" w:rsidR="00232891" w:rsidRDefault="00232891" w:rsidP="00232891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</w:t>
      </w:r>
      <w:r w:rsidRPr="00182664">
        <w:rPr>
          <w:rFonts w:ascii="Times New Roman" w:eastAsia="Times New Roman" w:hAnsi="Times New Roman" w:cs="Times New Roman"/>
          <w:b/>
          <w:bCs/>
          <w:sz w:val="24"/>
          <w:szCs w:val="24"/>
        </w:rPr>
        <w:t>Charging/Br</w:t>
      </w:r>
      <w:r w:rsidRPr="0018266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ie</w:t>
      </w:r>
      <w:r w:rsidRPr="001826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18266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8266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1826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5DCBFB3" w14:textId="77777777" w:rsidR="00232891" w:rsidRDefault="00232891" w:rsidP="00232891">
      <w:pPr>
        <w:spacing w:before="14" w:line="260" w:lineRule="exact"/>
        <w:rPr>
          <w:sz w:val="26"/>
          <w:szCs w:val="26"/>
        </w:rPr>
      </w:pPr>
    </w:p>
    <w:p w14:paraId="40B31350" w14:textId="77777777" w:rsidR="00232891" w:rsidRDefault="00232891" w:rsidP="00232891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0F8C35F" w14:textId="77777777" w:rsidR="00232891" w:rsidRDefault="00232891" w:rsidP="00232891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526BEF26" w14:textId="77777777" w:rsidR="00232891" w:rsidRDefault="00232891" w:rsidP="00232891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1C26444" w14:textId="77777777" w:rsidR="00232891" w:rsidRDefault="00232891" w:rsidP="00232891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98D47E9" w14:textId="77777777" w:rsidR="00232891" w:rsidRDefault="00232891" w:rsidP="00232891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6C0CB339" w14:textId="77777777" w:rsidR="00232891" w:rsidRDefault="00232891" w:rsidP="00232891">
      <w:pPr>
        <w:spacing w:line="200" w:lineRule="exact"/>
        <w:rPr>
          <w:sz w:val="20"/>
          <w:szCs w:val="20"/>
        </w:rPr>
      </w:pPr>
    </w:p>
    <w:p w14:paraId="3E447C08" w14:textId="77777777" w:rsidR="00232891" w:rsidRDefault="00232891" w:rsidP="00232891">
      <w:pPr>
        <w:spacing w:line="200" w:lineRule="exact"/>
        <w:rPr>
          <w:sz w:val="20"/>
          <w:szCs w:val="20"/>
        </w:rPr>
      </w:pPr>
    </w:p>
    <w:p w14:paraId="64570F27" w14:textId="77777777" w:rsidR="00232891" w:rsidRDefault="00232891" w:rsidP="00232891">
      <w:pPr>
        <w:spacing w:line="200" w:lineRule="exact"/>
        <w:rPr>
          <w:sz w:val="20"/>
          <w:szCs w:val="20"/>
        </w:rPr>
      </w:pPr>
    </w:p>
    <w:p w14:paraId="7AED399C" w14:textId="77777777" w:rsidR="00232891" w:rsidRDefault="00232891" w:rsidP="00232891">
      <w:pPr>
        <w:spacing w:before="11" w:line="220" w:lineRule="exact"/>
      </w:pPr>
    </w:p>
    <w:p w14:paraId="79C80BD5" w14:textId="77777777" w:rsidR="00232891" w:rsidRDefault="00232891" w:rsidP="00232891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Jennifer Abney</w:t>
      </w:r>
    </w:p>
    <w:p w14:paraId="0A7AD574" w14:textId="77777777" w:rsidR="00232891" w:rsidRDefault="00232891" w:rsidP="00232891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6B079418" w14:textId="255B8C59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74E12"/>
    <w:rsid w:val="00182664"/>
    <w:rsid w:val="001B31CD"/>
    <w:rsid w:val="002267FD"/>
    <w:rsid w:val="00232891"/>
    <w:rsid w:val="00235F6C"/>
    <w:rsid w:val="00241B61"/>
    <w:rsid w:val="00284996"/>
    <w:rsid w:val="002B6C6A"/>
    <w:rsid w:val="00370EA9"/>
    <w:rsid w:val="003E189E"/>
    <w:rsid w:val="004006E6"/>
    <w:rsid w:val="00426BA4"/>
    <w:rsid w:val="004B767A"/>
    <w:rsid w:val="004C04A4"/>
    <w:rsid w:val="005C3D76"/>
    <w:rsid w:val="005F270C"/>
    <w:rsid w:val="005F7C7D"/>
    <w:rsid w:val="00606BDD"/>
    <w:rsid w:val="00615698"/>
    <w:rsid w:val="00621EAF"/>
    <w:rsid w:val="00710C3A"/>
    <w:rsid w:val="007E6F84"/>
    <w:rsid w:val="008211CB"/>
    <w:rsid w:val="0086579A"/>
    <w:rsid w:val="00882329"/>
    <w:rsid w:val="008A6C58"/>
    <w:rsid w:val="008A72FA"/>
    <w:rsid w:val="008B3062"/>
    <w:rsid w:val="008D4392"/>
    <w:rsid w:val="0092485A"/>
    <w:rsid w:val="009B1FAF"/>
    <w:rsid w:val="00A40312"/>
    <w:rsid w:val="00A42FDC"/>
    <w:rsid w:val="00A64B19"/>
    <w:rsid w:val="00AE3482"/>
    <w:rsid w:val="00AF5CF2"/>
    <w:rsid w:val="00B03FCA"/>
    <w:rsid w:val="00B51F11"/>
    <w:rsid w:val="00BC62A8"/>
    <w:rsid w:val="00C13910"/>
    <w:rsid w:val="00C3036E"/>
    <w:rsid w:val="00C327FF"/>
    <w:rsid w:val="00C334A3"/>
    <w:rsid w:val="00C62B2C"/>
    <w:rsid w:val="00C962AB"/>
    <w:rsid w:val="00CA1211"/>
    <w:rsid w:val="00CC12CC"/>
    <w:rsid w:val="00DD1660"/>
    <w:rsid w:val="00EB79F9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28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bney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Stooksbury, Wm. David</dc:creator>
  <cp:lastModifiedBy>Abney, Jennifer</cp:lastModifiedBy>
  <cp:revision>2</cp:revision>
  <cp:lastPrinted>2026-05-07T20:09:00Z</cp:lastPrinted>
  <dcterms:created xsi:type="dcterms:W3CDTF">2026-06-01T17:02:00Z</dcterms:created>
  <dcterms:modified xsi:type="dcterms:W3CDTF">2026-06-01T17:02:00Z</dcterms:modified>
</cp:coreProperties>
</file>