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F301F89" w14:textId="45ADE71D" w:rsidR="00D569A9" w:rsidRDefault="00D569A9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Ticketing, Retail and Food Service</w:t>
      </w:r>
      <w:r w:rsidR="005911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for PPDA</w:t>
      </w:r>
      <w:r w:rsidR="00F707A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41CF600" w14:textId="1C3E9E67" w:rsidR="00D71AAD" w:rsidRDefault="00AA1A96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Solicitation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r w:rsidR="00D71AAD" w:rsidRPr="00CF60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B456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7057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4CECCC98" w:rsidR="006A209F" w:rsidRDefault="005E7059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December 8</w:t>
      </w:r>
      <w:r w:rsidR="00D569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2025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 w:rsidR="007938A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09</w:t>
      </w:r>
      <w:r w:rsidR="00D569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00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51A8F0C4" w14:textId="6FCE5030" w:rsidR="008847FD" w:rsidRPr="00CF6064" w:rsidRDefault="008847FD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December 9, 2025 at 0900 ET (T)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5B301CAE" w14:textId="77777777" w:rsidR="005E7059" w:rsidRDefault="005E7059" w:rsidP="005E7059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632 Rosewood Dr. Columbia, SC 29201. Contact the Procurement Officer at </w:t>
      </w:r>
      <w:hyperlink r:id="rId6" w:history="1">
        <w:r w:rsidRPr="008214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zyarbrough@mmo.sc.gov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if you wish to attend.</w:t>
      </w:r>
    </w:p>
    <w:p w14:paraId="5FC925DC" w14:textId="77777777" w:rsidR="005E7059" w:rsidRDefault="005E7059" w:rsidP="005E7059">
      <w:pPr>
        <w:spacing w:before="12" w:line="260" w:lineRule="exact"/>
        <w:rPr>
          <w:sz w:val="26"/>
          <w:szCs w:val="26"/>
        </w:rPr>
      </w:pPr>
    </w:p>
    <w:p w14:paraId="42BE6348" w14:textId="77777777" w:rsidR="005E7059" w:rsidRPr="00AF2475" w:rsidRDefault="005E7059" w:rsidP="005E7059">
      <w:pPr>
        <w:rPr>
          <w:rFonts w:ascii="Times New Roman" w:eastAsia="Times New Roman" w:hAnsi="Times New Roman" w:cs="Times New Roman"/>
          <w:sz w:val="24"/>
          <w:szCs w:val="24"/>
        </w:rPr>
      </w:pPr>
      <w:r w:rsidRPr="00AF2475">
        <w:rPr>
          <w:rFonts w:ascii="Times New Roman" w:eastAsia="Times New Roman" w:hAnsi="Times New Roman" w:cs="Times New Roman"/>
          <w:sz w:val="24"/>
          <w:szCs w:val="24"/>
        </w:rPr>
        <w:t>AGENDA: (Presentation)</w:t>
      </w:r>
    </w:p>
    <w:p w14:paraId="1CF38C63" w14:textId="77777777" w:rsidR="005E7059" w:rsidRPr="00AF2475" w:rsidRDefault="005E7059" w:rsidP="005E705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5D7387" w14:textId="77777777" w:rsidR="005E7059" w:rsidRPr="00AF2475" w:rsidRDefault="005E7059" w:rsidP="005E7059">
      <w:pPr>
        <w:rPr>
          <w:rFonts w:ascii="Times New Roman" w:eastAsia="Times New Roman" w:hAnsi="Times New Roman" w:cs="Times New Roman"/>
          <w:sz w:val="24"/>
          <w:szCs w:val="24"/>
        </w:rPr>
      </w:pPr>
      <w:r w:rsidRPr="00AF2475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AF2475">
        <w:rPr>
          <w:rFonts w:ascii="Times New Roman" w:eastAsia="Times New Roman" w:hAnsi="Times New Roman" w:cs="Times New Roman"/>
          <w:sz w:val="24"/>
          <w:szCs w:val="24"/>
        </w:rPr>
        <w:tab/>
        <w:t>REGULAR SESSION</w:t>
      </w:r>
    </w:p>
    <w:p w14:paraId="0A25D96A" w14:textId="77777777" w:rsidR="005E7059" w:rsidRPr="00AF2475" w:rsidRDefault="005E7059" w:rsidP="005E7059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F2475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F2475">
        <w:rPr>
          <w:rFonts w:ascii="Times New Roman" w:eastAsia="Times New Roman" w:hAnsi="Times New Roman" w:cs="Times New Roman"/>
          <w:sz w:val="24"/>
          <w:szCs w:val="24"/>
        </w:rPr>
        <w:tab/>
        <w:t>Open Meeting</w:t>
      </w:r>
    </w:p>
    <w:p w14:paraId="6912630A" w14:textId="77777777" w:rsidR="005E7059" w:rsidRPr="00AF2475" w:rsidRDefault="005E7059" w:rsidP="005E7059">
      <w:pPr>
        <w:rPr>
          <w:rFonts w:ascii="Times New Roman" w:eastAsia="Times New Roman" w:hAnsi="Times New Roman" w:cs="Times New Roman"/>
          <w:sz w:val="24"/>
          <w:szCs w:val="24"/>
        </w:rPr>
      </w:pPr>
      <w:r w:rsidRPr="00AF2475">
        <w:rPr>
          <w:rFonts w:ascii="Times New Roman" w:eastAsia="Times New Roman" w:hAnsi="Times New Roman" w:cs="Times New Roman"/>
          <w:sz w:val="24"/>
          <w:szCs w:val="24"/>
        </w:rPr>
        <w:t>B.</w:t>
      </w:r>
      <w:r w:rsidRPr="00AF2475">
        <w:rPr>
          <w:rFonts w:ascii="Times New Roman" w:eastAsia="Times New Roman" w:hAnsi="Times New Roman" w:cs="Times New Roman"/>
          <w:sz w:val="24"/>
          <w:szCs w:val="24"/>
        </w:rPr>
        <w:tab/>
        <w:t>EXECUTIVE SESSION</w:t>
      </w:r>
    </w:p>
    <w:p w14:paraId="016E64EE" w14:textId="77777777" w:rsidR="005E7059" w:rsidRPr="00AF2475" w:rsidRDefault="005E7059" w:rsidP="005E7059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F2475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F2475">
        <w:rPr>
          <w:rFonts w:ascii="Times New Roman" w:eastAsia="Times New Roman" w:hAnsi="Times New Roman" w:cs="Times New Roman"/>
          <w:sz w:val="24"/>
          <w:szCs w:val="24"/>
        </w:rPr>
        <w:tab/>
        <w:t>Presentation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0322C054" w14:textId="77777777" w:rsidR="005E7059" w:rsidRPr="00AF2475" w:rsidRDefault="005E7059" w:rsidP="005E7059">
      <w:pPr>
        <w:rPr>
          <w:rFonts w:ascii="Times New Roman" w:eastAsia="Times New Roman" w:hAnsi="Times New Roman" w:cs="Times New Roman"/>
          <w:sz w:val="24"/>
          <w:szCs w:val="24"/>
        </w:rPr>
      </w:pPr>
      <w:r w:rsidRPr="00AF2475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AF2475">
        <w:rPr>
          <w:rFonts w:ascii="Times New Roman" w:eastAsia="Times New Roman" w:hAnsi="Times New Roman" w:cs="Times New Roman"/>
          <w:sz w:val="24"/>
          <w:szCs w:val="24"/>
        </w:rPr>
        <w:tab/>
        <w:t>RETURN TO REGULAR SESSION</w:t>
      </w:r>
    </w:p>
    <w:p w14:paraId="6738FD07" w14:textId="77777777" w:rsidR="005E7059" w:rsidRPr="00AF2475" w:rsidRDefault="005E7059" w:rsidP="005E7059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F2475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F2475">
        <w:rPr>
          <w:rFonts w:ascii="Times New Roman" w:eastAsia="Times New Roman" w:hAnsi="Times New Roman" w:cs="Times New Roman"/>
          <w:sz w:val="24"/>
          <w:szCs w:val="24"/>
        </w:rPr>
        <w:tab/>
        <w:t>Adjourn</w:t>
      </w: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77777777" w:rsidR="006A209F" w:rsidRDefault="00D71AAD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Zach Yarbrough, CAPM</w:t>
      </w:r>
      <w:r w:rsidR="006A2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366A02B4" w:rsidR="00CC12CC" w:rsidRDefault="00D94788">
    <w:pPr>
      <w:pStyle w:val="Header"/>
    </w:pPr>
    <w:r>
      <w:rPr>
        <w:noProof/>
      </w:rPr>
      <w:drawing>
        <wp:inline distT="0" distB="0" distL="0" distR="0" wp14:anchorId="2C6ECB3F" wp14:editId="31780635">
          <wp:extent cx="5942443" cy="1694178"/>
          <wp:effectExtent l="0" t="0" r="127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D08D7"/>
    <w:rsid w:val="000F44A4"/>
    <w:rsid w:val="00130ED1"/>
    <w:rsid w:val="00241B61"/>
    <w:rsid w:val="00284996"/>
    <w:rsid w:val="00297CE9"/>
    <w:rsid w:val="00322104"/>
    <w:rsid w:val="00370EA9"/>
    <w:rsid w:val="004006E6"/>
    <w:rsid w:val="004C04A4"/>
    <w:rsid w:val="00513DB9"/>
    <w:rsid w:val="005911BD"/>
    <w:rsid w:val="005C3D76"/>
    <w:rsid w:val="005E7059"/>
    <w:rsid w:val="005F270C"/>
    <w:rsid w:val="00606BDD"/>
    <w:rsid w:val="00615698"/>
    <w:rsid w:val="0064174F"/>
    <w:rsid w:val="006A209F"/>
    <w:rsid w:val="006C6C52"/>
    <w:rsid w:val="007938A1"/>
    <w:rsid w:val="008211CB"/>
    <w:rsid w:val="0086579A"/>
    <w:rsid w:val="008847FD"/>
    <w:rsid w:val="008A6C58"/>
    <w:rsid w:val="008B0F31"/>
    <w:rsid w:val="008B3062"/>
    <w:rsid w:val="008C0221"/>
    <w:rsid w:val="0092485A"/>
    <w:rsid w:val="00961FC0"/>
    <w:rsid w:val="009B1FAF"/>
    <w:rsid w:val="00AA1A96"/>
    <w:rsid w:val="00AE3482"/>
    <w:rsid w:val="00B156E5"/>
    <w:rsid w:val="00B45626"/>
    <w:rsid w:val="00BC62A8"/>
    <w:rsid w:val="00BF2ED1"/>
    <w:rsid w:val="00C13910"/>
    <w:rsid w:val="00C3036E"/>
    <w:rsid w:val="00C327FF"/>
    <w:rsid w:val="00C334A3"/>
    <w:rsid w:val="00CA1211"/>
    <w:rsid w:val="00CC12CC"/>
    <w:rsid w:val="00CF2A96"/>
    <w:rsid w:val="00CF6064"/>
    <w:rsid w:val="00D109D1"/>
    <w:rsid w:val="00D278ED"/>
    <w:rsid w:val="00D569A9"/>
    <w:rsid w:val="00D71AAD"/>
    <w:rsid w:val="00D94788"/>
    <w:rsid w:val="00DD1660"/>
    <w:rsid w:val="00EB79F9"/>
    <w:rsid w:val="00EF3F74"/>
    <w:rsid w:val="00F408E5"/>
    <w:rsid w:val="00F575A6"/>
    <w:rsid w:val="00F7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yarbrough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Yarbrough, Zach</cp:lastModifiedBy>
  <cp:revision>3</cp:revision>
  <cp:lastPrinted>2016-06-30T20:28:00Z</cp:lastPrinted>
  <dcterms:created xsi:type="dcterms:W3CDTF">2025-12-05T13:18:00Z</dcterms:created>
  <dcterms:modified xsi:type="dcterms:W3CDTF">2025-12-05T13:19:00Z</dcterms:modified>
</cp:coreProperties>
</file>