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E692CD" w14:textId="77777777" w:rsidR="00EA6A99" w:rsidRDefault="00EA6A99" w:rsidP="00EA6A9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0C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Advertising Media Placement and Other Related Services</w:t>
      </w:r>
      <w:r w:rsidRP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S</w:t>
      </w:r>
      <w:r w:rsidRPr="00970C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outh Carolina Lottery Commission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BD09CB8" w14:textId="267879D4" w:rsidR="006A209F" w:rsidRDefault="00EA6A99" w:rsidP="00EA6A9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27920</w:t>
      </w:r>
    </w:p>
    <w:p w14:paraId="7B92885A" w14:textId="77777777" w:rsidR="00EA6A99" w:rsidRPr="00EA6A99" w:rsidRDefault="00EA6A99" w:rsidP="00EA6A9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37BA5" w14:textId="3457F18B" w:rsidR="006A209F" w:rsidRPr="00B80026" w:rsidRDefault="00EA6A9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26, 2025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0930</w:t>
      </w:r>
      <w:r w:rsidR="00E84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1A9B60E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5F8087" w14:textId="77777777" w:rsidR="00FF19F7" w:rsidRDefault="00FF19F7" w:rsidP="00FF19F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>at 1333 Main St. 4</w:t>
      </w:r>
      <w:r w:rsidRPr="00970C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Floor, Columbia, SC 29201. Contact the Procurement Officer at </w:t>
      </w:r>
      <w:hyperlink r:id="rId6" w:history="1">
        <w:r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F786CD2" w:rsidR="006A209F" w:rsidRDefault="003C5CCA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6BC89314" w:rsidR="00CC12CC" w:rsidRDefault="00EE06FF">
    <w:pPr>
      <w:pStyle w:val="Header"/>
    </w:pPr>
    <w:r>
      <w:rPr>
        <w:noProof/>
      </w:rPr>
      <w:drawing>
        <wp:inline distT="0" distB="0" distL="0" distR="0" wp14:anchorId="4FAC07E2" wp14:editId="15B73768">
          <wp:extent cx="5942443" cy="1694178"/>
          <wp:effectExtent l="0" t="0" r="1270" b="1905"/>
          <wp:docPr id="1458067959" name="Picture 145806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12A90"/>
    <w:rsid w:val="004C04A4"/>
    <w:rsid w:val="00513DB9"/>
    <w:rsid w:val="005C3D76"/>
    <w:rsid w:val="005F270C"/>
    <w:rsid w:val="00606BDD"/>
    <w:rsid w:val="00615698"/>
    <w:rsid w:val="00684929"/>
    <w:rsid w:val="006A209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E47BE0"/>
    <w:rsid w:val="00E84A10"/>
    <w:rsid w:val="00EA6A99"/>
    <w:rsid w:val="00EB79F9"/>
    <w:rsid w:val="00EB7FB1"/>
    <w:rsid w:val="00EE06FF"/>
    <w:rsid w:val="00F408E5"/>
    <w:rsid w:val="00F575A6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3</cp:revision>
  <cp:lastPrinted>2016-06-30T20:28:00Z</cp:lastPrinted>
  <dcterms:created xsi:type="dcterms:W3CDTF">2025-03-25T14:19:00Z</dcterms:created>
  <dcterms:modified xsi:type="dcterms:W3CDTF">2025-03-25T14:20:00Z</dcterms:modified>
</cp:coreProperties>
</file>