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F301F89" w14:textId="767AE75B" w:rsidR="00D569A9" w:rsidRDefault="00EA5D95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5D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Disaster Recovery Services - Helene</w:t>
      </w:r>
      <w:r w:rsidR="005911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for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SCOR</w:t>
      </w:r>
    </w:p>
    <w:p w14:paraId="441CF600" w14:textId="7DC103B4" w:rsidR="00D71AAD" w:rsidRDefault="00AA1A96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D71AAD"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EA5D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8626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0F65842D" w:rsidR="006A209F" w:rsidRPr="00CF6064" w:rsidRDefault="00EA5D95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October </w:t>
      </w:r>
      <w:r w:rsidR="008120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D569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 w:rsidR="00D569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2025</w:t>
      </w:r>
      <w:proofErr w:type="gramEnd"/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8120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09</w:t>
      </w:r>
      <w:r w:rsidR="00D569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54CD5296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8120B0">
        <w:rPr>
          <w:rFonts w:ascii="Times New Roman" w:eastAsia="Times New Roman" w:hAnsi="Times New Roman" w:cs="Times New Roman"/>
          <w:sz w:val="24"/>
          <w:szCs w:val="24"/>
        </w:rPr>
        <w:t>at 632 Rosewood Drive, Columbia, SC 29201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. Contact the Procurement Officer at </w:t>
      </w:r>
      <w:hyperlink r:id="rId6" w:history="1">
        <w:r w:rsidR="00AA1A96" w:rsidRPr="008214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zyarbrough@mmo.sc.gov</w:t>
        </w:r>
      </w:hyperlink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 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410BEE99" w14:textId="77777777" w:rsidR="008120B0" w:rsidRDefault="008120B0" w:rsidP="008120B0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01CD375B" w14:textId="77777777" w:rsidR="008120B0" w:rsidRDefault="008120B0" w:rsidP="008120B0">
      <w:pPr>
        <w:spacing w:before="14" w:line="260" w:lineRule="exact"/>
        <w:rPr>
          <w:sz w:val="26"/>
          <w:szCs w:val="26"/>
        </w:rPr>
      </w:pPr>
    </w:p>
    <w:p w14:paraId="38D15462" w14:textId="77777777" w:rsidR="008120B0" w:rsidRDefault="008120B0" w:rsidP="008120B0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19F0187" w14:textId="77777777" w:rsidR="008120B0" w:rsidRDefault="008120B0" w:rsidP="008120B0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5C0A8549" w14:textId="77777777" w:rsidR="008120B0" w:rsidRDefault="008120B0" w:rsidP="008120B0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AA83B48" w14:textId="77777777" w:rsidR="008120B0" w:rsidRDefault="008120B0" w:rsidP="008120B0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2F6F300" w14:textId="77777777" w:rsidR="008120B0" w:rsidRDefault="008120B0" w:rsidP="008120B0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16D52989" w14:textId="77777777" w:rsidR="008120B0" w:rsidRDefault="008120B0" w:rsidP="008120B0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0AA71AC7" w14:textId="77777777" w:rsidR="008120B0" w:rsidRDefault="008120B0" w:rsidP="008120B0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77777777" w:rsidR="006A209F" w:rsidRDefault="00D71AAD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 Yarbrough, CAPM</w:t>
      </w:r>
      <w:r w:rsidR="006A2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85B3" w14:textId="366A02B4" w:rsidR="00CC12CC" w:rsidRDefault="00D94788">
    <w:pPr>
      <w:pStyle w:val="Header"/>
    </w:pPr>
    <w:r>
      <w:rPr>
        <w:noProof/>
      </w:rPr>
      <w:drawing>
        <wp:inline distT="0" distB="0" distL="0" distR="0" wp14:anchorId="2C6ECB3F" wp14:editId="31780635">
          <wp:extent cx="5942443" cy="1694178"/>
          <wp:effectExtent l="0" t="0" r="127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241B61"/>
    <w:rsid w:val="00284996"/>
    <w:rsid w:val="00297CE9"/>
    <w:rsid w:val="002D3BEB"/>
    <w:rsid w:val="00322104"/>
    <w:rsid w:val="00370EA9"/>
    <w:rsid w:val="004006E6"/>
    <w:rsid w:val="004C04A4"/>
    <w:rsid w:val="00513DB9"/>
    <w:rsid w:val="005804A6"/>
    <w:rsid w:val="005911BD"/>
    <w:rsid w:val="005C3D76"/>
    <w:rsid w:val="005F270C"/>
    <w:rsid w:val="00606BDD"/>
    <w:rsid w:val="00615698"/>
    <w:rsid w:val="0064174F"/>
    <w:rsid w:val="006A209F"/>
    <w:rsid w:val="008120B0"/>
    <w:rsid w:val="008211CB"/>
    <w:rsid w:val="0086579A"/>
    <w:rsid w:val="008A6C58"/>
    <w:rsid w:val="008B0F31"/>
    <w:rsid w:val="008B3062"/>
    <w:rsid w:val="008C0221"/>
    <w:rsid w:val="00913C52"/>
    <w:rsid w:val="0092485A"/>
    <w:rsid w:val="00961FC0"/>
    <w:rsid w:val="009B1FAF"/>
    <w:rsid w:val="00AA1A96"/>
    <w:rsid w:val="00AE3482"/>
    <w:rsid w:val="00BC62A8"/>
    <w:rsid w:val="00BF2ED1"/>
    <w:rsid w:val="00C13910"/>
    <w:rsid w:val="00C3036E"/>
    <w:rsid w:val="00C327FF"/>
    <w:rsid w:val="00C334A3"/>
    <w:rsid w:val="00CA1211"/>
    <w:rsid w:val="00CC12CC"/>
    <w:rsid w:val="00CF6064"/>
    <w:rsid w:val="00D109D1"/>
    <w:rsid w:val="00D278ED"/>
    <w:rsid w:val="00D569A9"/>
    <w:rsid w:val="00D71AAD"/>
    <w:rsid w:val="00D94788"/>
    <w:rsid w:val="00DD1660"/>
    <w:rsid w:val="00EA5D95"/>
    <w:rsid w:val="00EB79F9"/>
    <w:rsid w:val="00EF3F74"/>
    <w:rsid w:val="00F408E5"/>
    <w:rsid w:val="00F575A6"/>
    <w:rsid w:val="00F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arbrough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Yarbrough, Zach</cp:lastModifiedBy>
  <cp:revision>2</cp:revision>
  <cp:lastPrinted>2016-06-30T20:28:00Z</cp:lastPrinted>
  <dcterms:created xsi:type="dcterms:W3CDTF">2025-10-08T13:52:00Z</dcterms:created>
  <dcterms:modified xsi:type="dcterms:W3CDTF">2025-10-08T13:52:00Z</dcterms:modified>
</cp:coreProperties>
</file>