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24D68C4" w14:textId="77777777" w:rsidR="000D4073" w:rsidRDefault="000D4073" w:rsidP="000D407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8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IRA HOMES and HEAR Rebate Program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SCORS Solicitation # </w:t>
      </w:r>
      <w:r w:rsidRPr="007258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5400027189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B37BA5" w14:textId="46FF1E2B" w:rsidR="006A209F" w:rsidRDefault="000D4073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 29, 2024,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090</w:t>
      </w:r>
      <w:r w:rsidR="00D635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84A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372116B4" w14:textId="079D84C7" w:rsidR="000D4073" w:rsidRPr="00B80026" w:rsidRDefault="000D4073" w:rsidP="000D407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 29, 2024,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0900 ET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(Tentative)</w:t>
      </w:r>
    </w:p>
    <w:p w14:paraId="1A9B60E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2A22E367" w:rsidR="007C4D8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0D4073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D4073" w:rsidRPr="000D4073">
        <w:rPr>
          <w:rFonts w:ascii="Times New Roman" w:eastAsia="Times New Roman" w:hAnsi="Times New Roman" w:cs="Times New Roman"/>
          <w:sz w:val="24"/>
          <w:szCs w:val="24"/>
        </w:rPr>
        <w:t>1401 Main St #900, Columbia, SC 29201</w:t>
      </w:r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. 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3C5CCA" w:rsidRPr="005D0A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5F786CD2" w:rsidR="006A209F" w:rsidRDefault="003C5CCA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6BC89314" w:rsidR="00CC12CC" w:rsidRDefault="00EE06FF">
    <w:pPr>
      <w:pStyle w:val="Header"/>
    </w:pPr>
    <w:r>
      <w:rPr>
        <w:noProof/>
      </w:rPr>
      <w:drawing>
        <wp:inline distT="0" distB="0" distL="0" distR="0" wp14:anchorId="4FAC07E2" wp14:editId="15B73768">
          <wp:extent cx="5942443" cy="1694178"/>
          <wp:effectExtent l="0" t="0" r="1270" b="1905"/>
          <wp:docPr id="1458067959" name="Picture 145806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0D4073"/>
    <w:rsid w:val="00241B61"/>
    <w:rsid w:val="00284996"/>
    <w:rsid w:val="00370EA9"/>
    <w:rsid w:val="003C5CCA"/>
    <w:rsid w:val="004006E6"/>
    <w:rsid w:val="004C04A4"/>
    <w:rsid w:val="00513DB9"/>
    <w:rsid w:val="005C3D76"/>
    <w:rsid w:val="005F270C"/>
    <w:rsid w:val="00606BDD"/>
    <w:rsid w:val="00615698"/>
    <w:rsid w:val="00684929"/>
    <w:rsid w:val="006A209F"/>
    <w:rsid w:val="0079514F"/>
    <w:rsid w:val="007C4D8F"/>
    <w:rsid w:val="008211CB"/>
    <w:rsid w:val="0086579A"/>
    <w:rsid w:val="008A6C58"/>
    <w:rsid w:val="008B3062"/>
    <w:rsid w:val="0092485A"/>
    <w:rsid w:val="009B1FAF"/>
    <w:rsid w:val="00AE3482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E84A10"/>
    <w:rsid w:val="00EB79F9"/>
    <w:rsid w:val="00EB7FB1"/>
    <w:rsid w:val="00EE06F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2024-10-28T18:19:00Z</dcterms:created>
  <dcterms:modified xsi:type="dcterms:W3CDTF">2024-10-28T18:19:00Z</dcterms:modified>
</cp:coreProperties>
</file>