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33615D90" w:rsidR="00D71AAD" w:rsidRDefault="007B494C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Comprehensive Statewide Needs Assessment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SCCB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FA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603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E0B6ADC" w:rsidR="006A209F" w:rsidRPr="00CF6064" w:rsidRDefault="007B494C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="007355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FA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FA6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58DCE5DD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07268F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7B494C">
        <w:rPr>
          <w:rFonts w:ascii="Times New Roman" w:eastAsia="Times New Roman" w:hAnsi="Times New Roman" w:cs="Times New Roman"/>
          <w:sz w:val="24"/>
          <w:szCs w:val="24"/>
        </w:rPr>
        <w:t>1430</w:t>
      </w:r>
      <w:r w:rsidR="00072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94C">
        <w:rPr>
          <w:rFonts w:ascii="Times New Roman" w:eastAsia="Times New Roman" w:hAnsi="Times New Roman" w:cs="Times New Roman"/>
          <w:sz w:val="24"/>
          <w:szCs w:val="24"/>
        </w:rPr>
        <w:t>Confederate</w:t>
      </w:r>
      <w:r w:rsidR="00072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94C">
        <w:rPr>
          <w:rFonts w:ascii="Times New Roman" w:eastAsia="Times New Roman" w:hAnsi="Times New Roman" w:cs="Times New Roman"/>
          <w:sz w:val="24"/>
          <w:szCs w:val="24"/>
        </w:rPr>
        <w:t>Ave</w:t>
      </w:r>
      <w:r w:rsidR="0007268F">
        <w:rPr>
          <w:rFonts w:ascii="Times New Roman" w:eastAsia="Times New Roman" w:hAnsi="Times New Roman" w:cs="Times New Roman"/>
          <w:sz w:val="24"/>
          <w:szCs w:val="24"/>
        </w:rPr>
        <w:t>. Columbia, SC 29201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7B494C" w:rsidRPr="00004C5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62EBC626" w14:textId="77777777" w:rsidR="0007268F" w:rsidRDefault="0007268F" w:rsidP="0007268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0A1D984B" w14:textId="77777777" w:rsidR="0007268F" w:rsidRDefault="0007268F" w:rsidP="0007268F">
      <w:pPr>
        <w:spacing w:before="14" w:line="260" w:lineRule="exact"/>
        <w:rPr>
          <w:sz w:val="26"/>
          <w:szCs w:val="26"/>
        </w:rPr>
      </w:pPr>
    </w:p>
    <w:p w14:paraId="2C682BB8" w14:textId="77777777" w:rsidR="0007268F" w:rsidRDefault="0007268F" w:rsidP="0007268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3620DB5" w14:textId="77777777" w:rsidR="0007268F" w:rsidRDefault="0007268F" w:rsidP="0007268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53B4A6C1" w14:textId="77777777" w:rsidR="0007268F" w:rsidRDefault="0007268F" w:rsidP="0007268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46E1753" w14:textId="77777777" w:rsidR="0007268F" w:rsidRDefault="0007268F" w:rsidP="0007268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E81A37F" w14:textId="77777777" w:rsidR="0007268F" w:rsidRDefault="0007268F" w:rsidP="0007268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E69F887" w14:textId="77777777" w:rsidR="0007268F" w:rsidRDefault="0007268F" w:rsidP="0007268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7270587D" w14:textId="77777777" w:rsidR="0007268F" w:rsidRDefault="0007268F" w:rsidP="0007268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6BD4C31" w:rsidR="006A209F" w:rsidRDefault="007B494C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9D77" w14:textId="77777777" w:rsidR="00D30107" w:rsidRDefault="00D30107" w:rsidP="00F408E5">
      <w:r>
        <w:separator/>
      </w:r>
    </w:p>
  </w:endnote>
  <w:endnote w:type="continuationSeparator" w:id="0">
    <w:p w14:paraId="5CD3742D" w14:textId="77777777" w:rsidR="00D30107" w:rsidRDefault="00D30107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79D0" w14:textId="77777777" w:rsidR="00D30107" w:rsidRDefault="00D30107" w:rsidP="00F408E5">
      <w:r>
        <w:separator/>
      </w:r>
    </w:p>
  </w:footnote>
  <w:footnote w:type="continuationSeparator" w:id="0">
    <w:p w14:paraId="7AFB8B47" w14:textId="77777777" w:rsidR="00D30107" w:rsidRDefault="00D30107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7268F"/>
    <w:rsid w:val="000A12ED"/>
    <w:rsid w:val="000D08D7"/>
    <w:rsid w:val="000F44A4"/>
    <w:rsid w:val="00130ED1"/>
    <w:rsid w:val="0015576D"/>
    <w:rsid w:val="0023017A"/>
    <w:rsid w:val="00241B61"/>
    <w:rsid w:val="00284996"/>
    <w:rsid w:val="002922FE"/>
    <w:rsid w:val="002D63F5"/>
    <w:rsid w:val="00322104"/>
    <w:rsid w:val="00370EA9"/>
    <w:rsid w:val="003D6CAF"/>
    <w:rsid w:val="004006E6"/>
    <w:rsid w:val="004C04A4"/>
    <w:rsid w:val="00513DB9"/>
    <w:rsid w:val="005C3D76"/>
    <w:rsid w:val="005F270C"/>
    <w:rsid w:val="00606BDD"/>
    <w:rsid w:val="00615698"/>
    <w:rsid w:val="006A209F"/>
    <w:rsid w:val="00735510"/>
    <w:rsid w:val="007B494C"/>
    <w:rsid w:val="008211CB"/>
    <w:rsid w:val="0086579A"/>
    <w:rsid w:val="008A6C58"/>
    <w:rsid w:val="008B0F31"/>
    <w:rsid w:val="008B3062"/>
    <w:rsid w:val="008C0221"/>
    <w:rsid w:val="0092485A"/>
    <w:rsid w:val="00961FC0"/>
    <w:rsid w:val="009964BA"/>
    <w:rsid w:val="009B1FAF"/>
    <w:rsid w:val="00AA1A96"/>
    <w:rsid w:val="00AE3482"/>
    <w:rsid w:val="00BC62A8"/>
    <w:rsid w:val="00C13910"/>
    <w:rsid w:val="00C3036E"/>
    <w:rsid w:val="00C327FF"/>
    <w:rsid w:val="00C334A3"/>
    <w:rsid w:val="00C45A61"/>
    <w:rsid w:val="00C770F8"/>
    <w:rsid w:val="00CA1211"/>
    <w:rsid w:val="00CC12CC"/>
    <w:rsid w:val="00CF6064"/>
    <w:rsid w:val="00D109D1"/>
    <w:rsid w:val="00D278ED"/>
    <w:rsid w:val="00D30107"/>
    <w:rsid w:val="00D71AAD"/>
    <w:rsid w:val="00D94788"/>
    <w:rsid w:val="00DD1660"/>
    <w:rsid w:val="00EB79F9"/>
    <w:rsid w:val="00EF3F74"/>
    <w:rsid w:val="00F408E5"/>
    <w:rsid w:val="00F575A6"/>
    <w:rsid w:val="00F707A4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2</cp:revision>
  <cp:lastPrinted>2016-06-30T20:28:00Z</cp:lastPrinted>
  <dcterms:created xsi:type="dcterms:W3CDTF">2025-10-13T14:36:00Z</dcterms:created>
  <dcterms:modified xsi:type="dcterms:W3CDTF">2025-10-13T14:36:00Z</dcterms:modified>
</cp:coreProperties>
</file>