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D03" w14:textId="77777777" w:rsidR="006A209F" w:rsidRDefault="006A209F" w:rsidP="006A209F"/>
    <w:p w14:paraId="6337611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5E94A9DD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8455C7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7F88775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447191FC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53FA3B66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1C5A381" w14:textId="3DC1016C" w:rsidR="007C4D8F" w:rsidRDefault="00104DA3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Feasibility Study &amp; Master Plan </w:t>
      </w:r>
      <w:r w:rsidR="003C5C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for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SCDVA</w:t>
      </w:r>
    </w:p>
    <w:p w14:paraId="561E5178" w14:textId="77777777" w:rsidR="007C4D8F" w:rsidRPr="00B80026" w:rsidRDefault="007C4D8F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285EFB" w14:textId="37079943" w:rsidR="007C4D8F" w:rsidRDefault="007C4D8F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RFP # </w:t>
      </w:r>
      <w:r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D635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104D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8685</w:t>
      </w:r>
    </w:p>
    <w:p w14:paraId="7BD09CB8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977D5" w14:textId="77777777" w:rsidR="008F503D" w:rsidRPr="00B80026" w:rsidRDefault="006A209F" w:rsidP="008F503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  <w:r w:rsidR="008F5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03D" w:rsidRPr="008F50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December 4</w:t>
      </w:r>
      <w:proofErr w:type="gramStart"/>
      <w:r w:rsidR="008F503D" w:rsidRPr="008F50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8F5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0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2025</w:t>
      </w:r>
      <w:proofErr w:type="gramEnd"/>
      <w:r w:rsidR="008F503D" w:rsidRPr="00FE2F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8F50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9:00am ET</w:t>
      </w:r>
    </w:p>
    <w:p w14:paraId="0D19415F" w14:textId="5557308C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CED9D2D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A9B60E7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5E15057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3BCCBDE" w14:textId="592E3777" w:rsidR="007C4D8F" w:rsidRDefault="006A209F" w:rsidP="003C5CC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104DA3">
        <w:rPr>
          <w:rFonts w:ascii="Times New Roman" w:eastAsia="Times New Roman" w:hAnsi="Times New Roman" w:cs="Times New Roman"/>
          <w:sz w:val="24"/>
          <w:szCs w:val="24"/>
        </w:rPr>
        <w:t>on site at SCDVA</w:t>
      </w:r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. If you wish to attend, please contact the Procurement </w:t>
      </w:r>
      <w:r w:rsidR="00D63593">
        <w:rPr>
          <w:rFonts w:ascii="Times New Roman" w:eastAsia="Times New Roman" w:hAnsi="Times New Roman" w:cs="Times New Roman"/>
          <w:sz w:val="24"/>
          <w:szCs w:val="24"/>
        </w:rPr>
        <w:t>Officer</w:t>
      </w:r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 by email at </w:t>
      </w:r>
      <w:hyperlink r:id="rId6" w:history="1">
        <w:r w:rsidR="00104DA3" w:rsidRPr="00C27D0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emcwhorter@mmo.sc.gov</w:t>
        </w:r>
      </w:hyperlink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E5EAE6" w14:textId="77777777" w:rsidR="006A209F" w:rsidRDefault="006A209F" w:rsidP="006A209F">
      <w:pPr>
        <w:spacing w:line="275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B715EEE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2753C773" w14:textId="77777777" w:rsidR="00684929" w:rsidRDefault="00684929" w:rsidP="00684929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54174B56" w14:textId="77777777" w:rsidR="00684929" w:rsidRDefault="00684929" w:rsidP="00684929">
      <w:pPr>
        <w:spacing w:before="14" w:line="260" w:lineRule="exact"/>
        <w:rPr>
          <w:sz w:val="26"/>
          <w:szCs w:val="26"/>
        </w:rPr>
      </w:pPr>
    </w:p>
    <w:p w14:paraId="1CB203CD" w14:textId="77777777" w:rsidR="00684929" w:rsidRDefault="00684929" w:rsidP="0068492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44895FA" w14:textId="77777777" w:rsidR="00684929" w:rsidRDefault="00684929" w:rsidP="00684929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FAE951A" w14:textId="77777777" w:rsidR="00684929" w:rsidRDefault="00684929" w:rsidP="00684929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79AD4E6" w14:textId="77777777" w:rsidR="00684929" w:rsidRDefault="00684929" w:rsidP="006849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9E635D9" w14:textId="77777777" w:rsidR="00684929" w:rsidRDefault="00684929" w:rsidP="006849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6FACABCF" w14:textId="77777777" w:rsidR="00684929" w:rsidRDefault="00684929" w:rsidP="006849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4E480634" w14:textId="77777777" w:rsidR="00684929" w:rsidRDefault="00684929" w:rsidP="006849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3C22E935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22597AC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5DC927E5" w14:textId="77777777" w:rsidR="006A209F" w:rsidRDefault="006A209F" w:rsidP="006A209F">
      <w:pPr>
        <w:spacing w:before="11" w:line="220" w:lineRule="exact"/>
      </w:pPr>
    </w:p>
    <w:p w14:paraId="090C6E16" w14:textId="5655A86D" w:rsidR="006A209F" w:rsidRDefault="00104DA3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McWhorter</w:t>
      </w:r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CE7F911" w14:textId="262604F1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081A02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2A4AC80F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E09D" w14:textId="77777777" w:rsidR="00EB7FB1" w:rsidRDefault="00EB7FB1" w:rsidP="00F408E5">
      <w:r>
        <w:separator/>
      </w:r>
    </w:p>
  </w:endnote>
  <w:endnote w:type="continuationSeparator" w:id="0">
    <w:p w14:paraId="01490D36" w14:textId="77777777" w:rsidR="00EB7FB1" w:rsidRDefault="00EB7FB1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2C91" w14:textId="3C5DB460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104DA3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104DA3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DA18FE9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3A1AEAA9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0F88" w14:textId="77777777" w:rsidR="00EB7FB1" w:rsidRDefault="00EB7FB1" w:rsidP="00F408E5">
      <w:r>
        <w:separator/>
      </w:r>
    </w:p>
  </w:footnote>
  <w:footnote w:type="continuationSeparator" w:id="0">
    <w:p w14:paraId="5785525A" w14:textId="77777777" w:rsidR="00EB7FB1" w:rsidRDefault="00EB7FB1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E18D" w14:textId="6BC89314" w:rsidR="00CC12CC" w:rsidRDefault="00EE06FF">
    <w:pPr>
      <w:pStyle w:val="Header"/>
    </w:pPr>
    <w:r>
      <w:rPr>
        <w:noProof/>
      </w:rPr>
      <w:drawing>
        <wp:inline distT="0" distB="0" distL="0" distR="0" wp14:anchorId="4FAC07E2" wp14:editId="15B73768">
          <wp:extent cx="5942443" cy="1694178"/>
          <wp:effectExtent l="0" t="0" r="1270" b="1905"/>
          <wp:docPr id="1458067959" name="Picture 1458067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6008D"/>
    <w:rsid w:val="00081A02"/>
    <w:rsid w:val="00090668"/>
    <w:rsid w:val="000D08D7"/>
    <w:rsid w:val="00104DA3"/>
    <w:rsid w:val="00241B61"/>
    <w:rsid w:val="00284996"/>
    <w:rsid w:val="00370EA9"/>
    <w:rsid w:val="003C5CCA"/>
    <w:rsid w:val="004006E6"/>
    <w:rsid w:val="004C04A4"/>
    <w:rsid w:val="00513DB9"/>
    <w:rsid w:val="005C3D76"/>
    <w:rsid w:val="005F270C"/>
    <w:rsid w:val="00606BDD"/>
    <w:rsid w:val="00615698"/>
    <w:rsid w:val="00684929"/>
    <w:rsid w:val="006A209F"/>
    <w:rsid w:val="0079514F"/>
    <w:rsid w:val="007C4D8F"/>
    <w:rsid w:val="008211CB"/>
    <w:rsid w:val="0086579A"/>
    <w:rsid w:val="008A6C58"/>
    <w:rsid w:val="008B3062"/>
    <w:rsid w:val="008F503D"/>
    <w:rsid w:val="0092485A"/>
    <w:rsid w:val="009B1FAF"/>
    <w:rsid w:val="00AE3482"/>
    <w:rsid w:val="00BC62A8"/>
    <w:rsid w:val="00BE245D"/>
    <w:rsid w:val="00C13910"/>
    <w:rsid w:val="00C25768"/>
    <w:rsid w:val="00C3036E"/>
    <w:rsid w:val="00C327FF"/>
    <w:rsid w:val="00C334A3"/>
    <w:rsid w:val="00CA1211"/>
    <w:rsid w:val="00CC12CC"/>
    <w:rsid w:val="00D63593"/>
    <w:rsid w:val="00DD1660"/>
    <w:rsid w:val="00E84A10"/>
    <w:rsid w:val="00EB79F9"/>
    <w:rsid w:val="00EB7FB1"/>
    <w:rsid w:val="00EC73C3"/>
    <w:rsid w:val="00EE06FF"/>
    <w:rsid w:val="00F408E5"/>
    <w:rsid w:val="00F575A6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18E2AA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5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cwhorter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McWhorter, Elizabeth</cp:lastModifiedBy>
  <cp:revision>3</cp:revision>
  <cp:lastPrinted>2016-06-30T20:28:00Z</cp:lastPrinted>
  <dcterms:created xsi:type="dcterms:W3CDTF">2025-10-21T13:18:00Z</dcterms:created>
  <dcterms:modified xsi:type="dcterms:W3CDTF">2025-12-04T13:08:00Z</dcterms:modified>
</cp:coreProperties>
</file>