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689C1" w14:textId="77777777" w:rsidR="004A446D" w:rsidRDefault="004A446D" w:rsidP="00EC5F5E">
      <w:pPr>
        <w:rPr>
          <w:rFonts w:ascii="Times New Roman" w:hAnsi="Times New Roman" w:cs="Times New Roman"/>
          <w:b/>
          <w:sz w:val="27"/>
          <w:szCs w:val="27"/>
        </w:rPr>
      </w:pPr>
    </w:p>
    <w:p w14:paraId="09650BBF" w14:textId="77777777" w:rsidR="00EC5F5E" w:rsidRPr="00B80026" w:rsidRDefault="00EC5F5E" w:rsidP="00EC5F5E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804D25" w14:textId="77777777" w:rsidR="00EC5F5E" w:rsidRPr="00B80026" w:rsidRDefault="00EC5F5E" w:rsidP="00EC5F5E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491C451B" w14:textId="77777777" w:rsidR="00EC5F5E" w:rsidRPr="00B80026" w:rsidRDefault="00EC5F5E" w:rsidP="00EC5F5E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C93ED48" w14:textId="77777777" w:rsidR="00EC5F5E" w:rsidRPr="00B80026" w:rsidRDefault="00EC5F5E" w:rsidP="00EC5F5E">
      <w:pPr>
        <w:rPr>
          <w:rFonts w:ascii="Times New Roman" w:hAnsi="Times New Roman" w:cs="Times New Roman"/>
          <w:sz w:val="24"/>
          <w:szCs w:val="24"/>
        </w:rPr>
      </w:pPr>
    </w:p>
    <w:p w14:paraId="3202C025" w14:textId="52E997BA" w:rsidR="00EC5F5E" w:rsidRPr="00B80026" w:rsidRDefault="00EC5F5E" w:rsidP="00EC5F5E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  <w:r w:rsidR="00DE1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– </w:t>
      </w:r>
      <w:r w:rsidR="00EE32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Presentations </w:t>
      </w:r>
      <w:r w:rsidR="00DE1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Scoring </w:t>
      </w:r>
    </w:p>
    <w:p w14:paraId="2E920EE1" w14:textId="77777777" w:rsidR="00EC5F5E" w:rsidRPr="00B80026" w:rsidRDefault="00EC5F5E" w:rsidP="00EC5F5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AA34882" w14:textId="2E48FF66" w:rsidR="00FD21E2" w:rsidRPr="008A527C" w:rsidRDefault="00FD21E2" w:rsidP="00FD21E2">
      <w:pPr>
        <w:tabs>
          <w:tab w:val="left" w:pos="360"/>
          <w:tab w:val="left" w:pos="900"/>
          <w:tab w:val="left" w:pos="1440"/>
          <w:tab w:val="left" w:pos="1980"/>
          <w:tab w:val="left" w:pos="9000"/>
          <w:tab w:val="right" w:pos="1071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0F2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Production</w:t>
      </w:r>
      <w:r w:rsidRPr="00B40F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of Advertising and Other</w:t>
      </w:r>
      <w:r w:rsidRPr="00B40F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40F27">
        <w:rPr>
          <w:rFonts w:ascii="Times New Roman" w:hAnsi="Times New Roman" w:cs="Times New Roman"/>
          <w:b/>
          <w:bCs/>
          <w:sz w:val="24"/>
          <w:szCs w:val="24"/>
          <w:u w:val="single"/>
        </w:rPr>
        <w:t>Marketing</w:t>
      </w:r>
      <w:r w:rsidRPr="00B40F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40F2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Related Services</w:t>
      </w:r>
      <w:r w:rsidRPr="00B40F2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,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Lottery Commission</w:t>
      </w:r>
      <w:r w:rsidRPr="008A527C">
        <w:rPr>
          <w:rFonts w:ascii="Times New Roman" w:hAnsi="Times New Roman" w:cs="Times New Roman"/>
          <w:b/>
          <w:sz w:val="24"/>
          <w:szCs w:val="24"/>
          <w:u w:val="single"/>
        </w:rPr>
        <w:br/>
        <w:t xml:space="preserve">Solicitation # </w:t>
      </w:r>
      <w:r w:rsidRPr="002E54FE">
        <w:rPr>
          <w:rFonts w:ascii="Times New Roman" w:hAnsi="Times New Roman" w:cs="Times New Roman"/>
          <w:b/>
          <w:sz w:val="24"/>
          <w:szCs w:val="24"/>
          <w:u w:val="single"/>
        </w:rPr>
        <w:t>54000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29493</w:t>
      </w:r>
    </w:p>
    <w:p w14:paraId="38944D19" w14:textId="35214CBD" w:rsidR="00EC5F5E" w:rsidRDefault="00EC5F5E" w:rsidP="00FD21E2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5E8961" w14:textId="77777777" w:rsidR="00EC5F5E" w:rsidRPr="00B80026" w:rsidRDefault="00EC5F5E" w:rsidP="00EC5F5E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1C92B26" w14:textId="77777777" w:rsidR="00EC5F5E" w:rsidRPr="00B80026" w:rsidRDefault="00EC5F5E" w:rsidP="00EC5F5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D8933A2" w14:textId="23DB2ADF" w:rsidR="00EC5F5E" w:rsidRPr="00CF6064" w:rsidRDefault="00FD21E2" w:rsidP="00EC5F5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D21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June </w:t>
      </w:r>
      <w:r w:rsidR="00FE6A2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22</w:t>
      </w:r>
      <w:r w:rsidR="00EC5F5E" w:rsidRPr="00FD21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 w:rsidRPr="00FD21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EC5F5E" w:rsidRPr="00FD21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at </w:t>
      </w:r>
      <w:r w:rsidR="00FE6A2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11</w:t>
      </w:r>
      <w:r w:rsidRPr="00FD21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AM</w:t>
      </w:r>
      <w:r w:rsidR="00EC5F5E" w:rsidRPr="00FD21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738EBE17" w14:textId="77777777" w:rsidR="00EC5F5E" w:rsidRPr="00B80026" w:rsidRDefault="00EC5F5E" w:rsidP="00EC5F5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61F7C4E" w14:textId="77777777" w:rsidR="00EC5F5E" w:rsidRPr="00FE00C5" w:rsidRDefault="00EC5F5E" w:rsidP="00EC5F5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E00C5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in person at the following location. </w:t>
      </w:r>
    </w:p>
    <w:p w14:paraId="40F0913B" w14:textId="77777777" w:rsidR="00EC5F5E" w:rsidRPr="00FE00C5" w:rsidRDefault="00EC5F5E" w:rsidP="00EC5F5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800568E" w14:textId="5BB3DE56" w:rsidR="00EC5F5E" w:rsidRPr="00FE00C5" w:rsidRDefault="00FD21E2" w:rsidP="00EC5F5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 Lottery Commission 1333 Main Street, </w:t>
      </w:r>
      <w:r w:rsidR="00EE320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EE320B" w:rsidRPr="00EE320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="00EE32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Floor Columbia, SC 29201</w:t>
      </w:r>
    </w:p>
    <w:p w14:paraId="7005626B" w14:textId="4C6AD78D" w:rsidR="00EC5F5E" w:rsidRPr="00FE00C5" w:rsidRDefault="00EC5F5E" w:rsidP="00EC5F5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E00C5">
        <w:rPr>
          <w:rFonts w:ascii="Times New Roman" w:eastAsia="Times New Roman" w:hAnsi="Times New Roman" w:cs="Times New Roman"/>
          <w:sz w:val="24"/>
          <w:szCs w:val="24"/>
        </w:rPr>
        <w:t xml:space="preserve">Contact the Procurement Officer at </w:t>
      </w:r>
      <w:hyperlink r:id="rId6" w:history="1">
        <w:r w:rsidR="00FD21E2" w:rsidRPr="000D037E">
          <w:rPr>
            <w:rStyle w:val="Hyperlink"/>
            <w:rFonts w:ascii="Times New Roman" w:hAnsi="Times New Roman" w:cs="Times New Roman"/>
            <w:sz w:val="24"/>
            <w:szCs w:val="24"/>
          </w:rPr>
          <w:t>asingh@mmo.sc.gov</w:t>
        </w:r>
      </w:hyperlink>
      <w:r w:rsidRPr="00FE00C5">
        <w:rPr>
          <w:rFonts w:ascii="Times New Roman" w:hAnsi="Times New Roman" w:cs="Times New Roman"/>
          <w:sz w:val="24"/>
          <w:szCs w:val="24"/>
        </w:rPr>
        <w:t xml:space="preserve"> </w:t>
      </w:r>
      <w:r w:rsidRPr="00FE00C5">
        <w:rPr>
          <w:rFonts w:ascii="Times New Roman" w:eastAsia="Times New Roman" w:hAnsi="Times New Roman" w:cs="Times New Roman"/>
          <w:sz w:val="24"/>
          <w:szCs w:val="24"/>
        </w:rPr>
        <w:t>if you wish to attend.</w:t>
      </w:r>
    </w:p>
    <w:p w14:paraId="199DA519" w14:textId="77777777" w:rsidR="00EC5F5E" w:rsidRPr="00FE00C5" w:rsidRDefault="00EC5F5E" w:rsidP="00EC5F5E">
      <w:pPr>
        <w:spacing w:before="12" w:line="260" w:lineRule="exact"/>
        <w:rPr>
          <w:rFonts w:ascii="Times New Roman" w:hAnsi="Times New Roman" w:cs="Times New Roman"/>
          <w:sz w:val="24"/>
          <w:szCs w:val="24"/>
        </w:rPr>
      </w:pPr>
    </w:p>
    <w:p w14:paraId="4FD37E3B" w14:textId="77777777" w:rsidR="00EC5F5E" w:rsidRPr="00FE00C5" w:rsidRDefault="00EC5F5E" w:rsidP="00EC5F5E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FE00C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E00C5"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 w:rsidRPr="00FE00C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E00C5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FE00C5">
        <w:rPr>
          <w:rFonts w:ascii="Times New Roman" w:eastAsia="Times New Roman" w:hAnsi="Times New Roman" w:cs="Times New Roman"/>
          <w:sz w:val="24"/>
          <w:szCs w:val="24"/>
        </w:rPr>
        <w:t>A: (Selection)</w:t>
      </w:r>
    </w:p>
    <w:p w14:paraId="7F9E8894" w14:textId="77777777" w:rsidR="00EC5F5E" w:rsidRDefault="00EC5F5E" w:rsidP="00EC5F5E">
      <w:pPr>
        <w:spacing w:before="14" w:line="260" w:lineRule="exact"/>
        <w:rPr>
          <w:sz w:val="26"/>
          <w:szCs w:val="26"/>
        </w:rPr>
      </w:pPr>
    </w:p>
    <w:p w14:paraId="7FEA8C39" w14:textId="77777777" w:rsidR="00EC5F5E" w:rsidRDefault="00EC5F5E" w:rsidP="00EC5F5E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64126DA7" w14:textId="77777777" w:rsidR="00EC5F5E" w:rsidRDefault="00EC5F5E" w:rsidP="00EC5F5E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32057EC1" w14:textId="77777777" w:rsidR="00EC5F5E" w:rsidRDefault="00EC5F5E" w:rsidP="00EC5F5E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17DC78D9" w14:textId="77777777" w:rsidR="00EC5F5E" w:rsidRDefault="00EC5F5E" w:rsidP="00EC5F5E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14E24B" w14:textId="77777777" w:rsidR="00EC5F5E" w:rsidRDefault="00EC5F5E" w:rsidP="00EC5F5E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scussion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Proposals</w:t>
      </w:r>
    </w:p>
    <w:p w14:paraId="3C3A1955" w14:textId="77777777" w:rsidR="00EC5F5E" w:rsidRDefault="00EC5F5E" w:rsidP="00EC5F5E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1BEAB3AA" w14:textId="77777777" w:rsidR="00EC5F5E" w:rsidRDefault="00EC5F5E" w:rsidP="00EC5F5E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15FB4372" w14:textId="77777777" w:rsidR="00EC5F5E" w:rsidRDefault="00EC5F5E" w:rsidP="00EC5F5E">
      <w:pPr>
        <w:spacing w:line="200" w:lineRule="exact"/>
        <w:rPr>
          <w:sz w:val="20"/>
          <w:szCs w:val="20"/>
        </w:rPr>
      </w:pPr>
    </w:p>
    <w:p w14:paraId="63573937" w14:textId="77777777" w:rsidR="00EC5F5E" w:rsidRDefault="00EC5F5E" w:rsidP="00EC5F5E">
      <w:pPr>
        <w:spacing w:line="200" w:lineRule="exact"/>
        <w:rPr>
          <w:sz w:val="20"/>
          <w:szCs w:val="20"/>
        </w:rPr>
      </w:pPr>
    </w:p>
    <w:p w14:paraId="243AD3CA" w14:textId="77777777" w:rsidR="00EC5F5E" w:rsidRDefault="00EC5F5E" w:rsidP="00EC5F5E">
      <w:pPr>
        <w:spacing w:line="200" w:lineRule="exact"/>
        <w:rPr>
          <w:sz w:val="20"/>
          <w:szCs w:val="20"/>
        </w:rPr>
      </w:pPr>
    </w:p>
    <w:p w14:paraId="7FDBB9EE" w14:textId="77777777" w:rsidR="00EC5F5E" w:rsidRDefault="00EC5F5E" w:rsidP="00EC5F5E">
      <w:pPr>
        <w:spacing w:before="11" w:line="220" w:lineRule="exact"/>
      </w:pPr>
    </w:p>
    <w:p w14:paraId="2B78DF97" w14:textId="308CB162" w:rsidR="00EC5F5E" w:rsidRDefault="00FD21E2" w:rsidP="00EC5F5E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Anastasia Singh</w:t>
      </w:r>
    </w:p>
    <w:p w14:paraId="6AFDF32C" w14:textId="54EE2917" w:rsidR="004006E6" w:rsidRPr="004006E6" w:rsidRDefault="00EC5F5E" w:rsidP="00EC5F5E">
      <w:pPr>
        <w:spacing w:line="276" w:lineRule="exact"/>
        <w:ind w:left="100" w:right="5150"/>
      </w:pPr>
      <w:r>
        <w:rPr>
          <w:rFonts w:ascii="Times New Roman" w:eastAsia="Times New Roman" w:hAnsi="Times New Roman" w:cs="Times New Roman"/>
          <w:sz w:val="24"/>
          <w:szCs w:val="24"/>
        </w:rPr>
        <w:t>Procurement Officer</w:t>
      </w:r>
    </w:p>
    <w:p w14:paraId="2B66D66C" w14:textId="77777777" w:rsidR="004006E6" w:rsidRPr="004006E6" w:rsidRDefault="004006E6" w:rsidP="004006E6"/>
    <w:p w14:paraId="233CB564" w14:textId="77777777" w:rsidR="004006E6" w:rsidRDefault="004006E6" w:rsidP="004006E6"/>
    <w:p w14:paraId="6B079418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D2D9" w14:textId="77777777" w:rsidR="008D4392" w:rsidRDefault="008D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A870" w14:textId="77777777" w:rsidR="008D4392" w:rsidRDefault="008D4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2FBE1794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 w:rsidR="008D4392">
      <w:rPr>
        <w:rFonts w:ascii="Trajan Pro" w:hAnsi="Trajan Pro"/>
        <w:b/>
        <w:caps/>
        <w:color w:val="005490"/>
        <w:sz w:val="13"/>
        <w:szCs w:val="13"/>
      </w:rPr>
      <w:t>333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 w:rsidR="008D4392"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08D5" w14:textId="77777777" w:rsidR="008D4392" w:rsidRDefault="008D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6952" w14:textId="77777777" w:rsidR="008D4392" w:rsidRDefault="008D4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105124"/>
    <w:rsid w:val="001B31CD"/>
    <w:rsid w:val="001E38E5"/>
    <w:rsid w:val="001E6542"/>
    <w:rsid w:val="00241B61"/>
    <w:rsid w:val="00284996"/>
    <w:rsid w:val="002B6C6A"/>
    <w:rsid w:val="00370EA9"/>
    <w:rsid w:val="004006E6"/>
    <w:rsid w:val="004A446D"/>
    <w:rsid w:val="004B767A"/>
    <w:rsid w:val="004C04A4"/>
    <w:rsid w:val="005C3D76"/>
    <w:rsid w:val="005F270C"/>
    <w:rsid w:val="005F7C7D"/>
    <w:rsid w:val="00606BDD"/>
    <w:rsid w:val="00615698"/>
    <w:rsid w:val="00621EAF"/>
    <w:rsid w:val="00784678"/>
    <w:rsid w:val="007E6F84"/>
    <w:rsid w:val="008211CB"/>
    <w:rsid w:val="0086579A"/>
    <w:rsid w:val="008805A9"/>
    <w:rsid w:val="00882329"/>
    <w:rsid w:val="008A6C58"/>
    <w:rsid w:val="008B3062"/>
    <w:rsid w:val="008D4392"/>
    <w:rsid w:val="0092485A"/>
    <w:rsid w:val="009635A5"/>
    <w:rsid w:val="009B1FAF"/>
    <w:rsid w:val="00A40312"/>
    <w:rsid w:val="00AE3482"/>
    <w:rsid w:val="00B03FCA"/>
    <w:rsid w:val="00B51F11"/>
    <w:rsid w:val="00B92E9B"/>
    <w:rsid w:val="00BC62A8"/>
    <w:rsid w:val="00C13910"/>
    <w:rsid w:val="00C3036E"/>
    <w:rsid w:val="00C327FF"/>
    <w:rsid w:val="00C334A3"/>
    <w:rsid w:val="00C82EFA"/>
    <w:rsid w:val="00CA1211"/>
    <w:rsid w:val="00CC12CC"/>
    <w:rsid w:val="00CF072C"/>
    <w:rsid w:val="00D46BF3"/>
    <w:rsid w:val="00DD1660"/>
    <w:rsid w:val="00DE1420"/>
    <w:rsid w:val="00E95051"/>
    <w:rsid w:val="00EB79F9"/>
    <w:rsid w:val="00EC5F5E"/>
    <w:rsid w:val="00EE320B"/>
    <w:rsid w:val="00F408E5"/>
    <w:rsid w:val="00F575A6"/>
    <w:rsid w:val="00FD21E2"/>
    <w:rsid w:val="00FE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44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ingh@mmo.sc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832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Singh, Anastasia</cp:lastModifiedBy>
  <cp:revision>3</cp:revision>
  <cp:lastPrinted>2016-06-30T20:28:00Z</cp:lastPrinted>
  <dcterms:created xsi:type="dcterms:W3CDTF">2026-06-18T19:25:00Z</dcterms:created>
  <dcterms:modified xsi:type="dcterms:W3CDTF">2026-06-18T19:33:00Z</dcterms:modified>
</cp:coreProperties>
</file>