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F89EE0C" w:rsidR="00D71AAD" w:rsidRDefault="00643070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Support for Media Campaigns</w:t>
      </w:r>
      <w:r w:rsidR="00AC17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F7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CE5A12" w:rsidRPr="00CE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28142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4656758A" w:rsidR="006A209F" w:rsidRPr="00CF6064" w:rsidRDefault="0028603B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</w:t>
      </w:r>
      <w:r w:rsidR="00CE5A12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186DC1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&amp; 26</w:t>
      </w:r>
      <w:r w:rsidR="00BA6868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C17B9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434A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FE00C5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186D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188E4A" w14:textId="77777777" w:rsidR="00FE00C5" w:rsidRPr="00FE00C5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5FACAB13" w14:textId="77777777" w:rsidR="006A209F" w:rsidRPr="00FE00C5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951916" w14:textId="3A503A3D" w:rsidR="00FE00C5" w:rsidRPr="00FE00C5" w:rsidRDefault="00643070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>DAODAS</w:t>
      </w:r>
      <w:r w:rsidR="00CE5A12"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Headquarters</w:t>
      </w:r>
      <w:r w:rsidR="009F7D37"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86DC1" w:rsidRPr="00186DC1">
        <w:rPr>
          <w:rFonts w:ascii="Times New Roman" w:eastAsia="Times New Roman" w:hAnsi="Times New Roman" w:cs="Times New Roman"/>
          <w:color w:val="000000"/>
          <w:sz w:val="24"/>
          <w:szCs w:val="24"/>
        </w:rPr>
        <w:t>400 Otarre Parkway, Cayce, SC 29033</w:t>
      </w:r>
    </w:p>
    <w:p w14:paraId="48C9FD98" w14:textId="39DF2DA5" w:rsidR="00FE00C5" w:rsidRPr="00FE00C5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AC17B9" w:rsidRPr="00EE0164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FE00C5"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081293E1" w14:textId="77777777" w:rsidR="00FE00C5" w:rsidRPr="00FE00C5" w:rsidRDefault="00FE00C5" w:rsidP="00FE00C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BBFC22E" w14:textId="77777777" w:rsidR="00FE00C5" w:rsidRPr="00FE00C5" w:rsidRDefault="00FE00C5" w:rsidP="00FE00C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C5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0C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6893555" w14:textId="77777777" w:rsidR="00FE00C5" w:rsidRDefault="00FE00C5" w:rsidP="00FE00C5">
      <w:pPr>
        <w:spacing w:before="14" w:line="260" w:lineRule="exact"/>
        <w:rPr>
          <w:sz w:val="26"/>
          <w:szCs w:val="26"/>
        </w:rPr>
      </w:pPr>
    </w:p>
    <w:p w14:paraId="28CFB075" w14:textId="77777777" w:rsidR="00FE00C5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B14348" w14:textId="77777777" w:rsidR="00FE00C5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56F05A3" w14:textId="77777777" w:rsidR="00FE00C5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3807F2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959E91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DF0D75F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B834847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A1AC79D" w:rsidR="006A209F" w:rsidRDefault="00AC17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0F5061"/>
    <w:rsid w:val="00130ED1"/>
    <w:rsid w:val="00186DC1"/>
    <w:rsid w:val="00241B61"/>
    <w:rsid w:val="00284996"/>
    <w:rsid w:val="0028603B"/>
    <w:rsid w:val="002C25B5"/>
    <w:rsid w:val="002F1D98"/>
    <w:rsid w:val="00322104"/>
    <w:rsid w:val="00342F5F"/>
    <w:rsid w:val="00370EA9"/>
    <w:rsid w:val="004006E6"/>
    <w:rsid w:val="00434ADA"/>
    <w:rsid w:val="004C04A4"/>
    <w:rsid w:val="00513DB9"/>
    <w:rsid w:val="00542F6C"/>
    <w:rsid w:val="005C3D76"/>
    <w:rsid w:val="005F270C"/>
    <w:rsid w:val="00606BDD"/>
    <w:rsid w:val="00615698"/>
    <w:rsid w:val="00643070"/>
    <w:rsid w:val="006612D8"/>
    <w:rsid w:val="006A209F"/>
    <w:rsid w:val="007171C5"/>
    <w:rsid w:val="007A2CBC"/>
    <w:rsid w:val="008211CB"/>
    <w:rsid w:val="0086579A"/>
    <w:rsid w:val="008A6C58"/>
    <w:rsid w:val="008B0F31"/>
    <w:rsid w:val="008B3062"/>
    <w:rsid w:val="008C0221"/>
    <w:rsid w:val="008F2D54"/>
    <w:rsid w:val="0092485A"/>
    <w:rsid w:val="00961FC0"/>
    <w:rsid w:val="00975393"/>
    <w:rsid w:val="00976EDD"/>
    <w:rsid w:val="009B1FAF"/>
    <w:rsid w:val="009D3AE1"/>
    <w:rsid w:val="009F7D37"/>
    <w:rsid w:val="00AA1A96"/>
    <w:rsid w:val="00AC17B9"/>
    <w:rsid w:val="00AC19C8"/>
    <w:rsid w:val="00AE3482"/>
    <w:rsid w:val="00BA6868"/>
    <w:rsid w:val="00BB6D80"/>
    <w:rsid w:val="00BC62A8"/>
    <w:rsid w:val="00C13910"/>
    <w:rsid w:val="00C3036E"/>
    <w:rsid w:val="00C327FF"/>
    <w:rsid w:val="00C334A3"/>
    <w:rsid w:val="00C940C1"/>
    <w:rsid w:val="00CA1211"/>
    <w:rsid w:val="00CC12CC"/>
    <w:rsid w:val="00CD76C0"/>
    <w:rsid w:val="00CE5A12"/>
    <w:rsid w:val="00CF4B53"/>
    <w:rsid w:val="00CF6064"/>
    <w:rsid w:val="00D109D1"/>
    <w:rsid w:val="00D278ED"/>
    <w:rsid w:val="00D71AAD"/>
    <w:rsid w:val="00D84B89"/>
    <w:rsid w:val="00DD1660"/>
    <w:rsid w:val="00E54DB3"/>
    <w:rsid w:val="00E868C3"/>
    <w:rsid w:val="00EB79F9"/>
    <w:rsid w:val="00ED5F33"/>
    <w:rsid w:val="00F223E1"/>
    <w:rsid w:val="00F408E5"/>
    <w:rsid w:val="00F409B6"/>
    <w:rsid w:val="00F575A6"/>
    <w:rsid w:val="00F707A4"/>
    <w:rsid w:val="00F839C2"/>
    <w:rsid w:val="00FE00C5"/>
    <w:rsid w:val="00FE2C11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12</cp:revision>
  <cp:lastPrinted>2016-06-30T20:28:00Z</cp:lastPrinted>
  <dcterms:created xsi:type="dcterms:W3CDTF">2024-05-22T09:54:00Z</dcterms:created>
  <dcterms:modified xsi:type="dcterms:W3CDTF">2025-06-23T18:50:00Z</dcterms:modified>
</cp:coreProperties>
</file>