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2662C2A2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41CF600" w14:textId="4D4E76A0" w:rsidR="00D71AAD" w:rsidRDefault="001538C1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41F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Bridge Asset Management</w:t>
      </w:r>
      <w:r w:rsidR="00AC17B9" w:rsidRPr="005B41F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9F7D37" w:rsidRPr="005B41F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  <w:r w:rsidR="00AA1A96" w:rsidRPr="005B41F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Solicitation</w:t>
      </w:r>
      <w:r w:rsidR="00D71AAD" w:rsidRPr="005B41F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# </w:t>
      </w:r>
      <w:r w:rsidR="00CE5A12" w:rsidRPr="005B41F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r w:rsidR="003A08BF" w:rsidRPr="005B41F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Pr="005B41F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8508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77777777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629D891" w14:textId="0FC68789" w:rsidR="006A209F" w:rsidRPr="00CF6064" w:rsidRDefault="001538C1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B41F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February</w:t>
      </w:r>
      <w:r w:rsidR="00CE5A12" w:rsidRPr="005B41F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5B41F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="00BA6868" w:rsidRPr="005B41F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</w:t>
      </w:r>
      <w:r w:rsidRPr="005B41F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="008F2D54" w:rsidRPr="005B41F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</w:t>
      </w:r>
      <w:r w:rsidR="00AA1A96" w:rsidRPr="005B41F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 w:rsidRPr="005B41F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09</w:t>
      </w:r>
      <w:r w:rsidR="00FE00C5" w:rsidRPr="005B41F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E54DB3" w:rsidRPr="005B41F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AA1A96" w:rsidRPr="005B41F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ET</w:t>
      </w:r>
    </w:p>
    <w:p w14:paraId="6E66252A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7188E4A" w14:textId="77777777" w:rsidR="00FE00C5" w:rsidRPr="00FE00C5" w:rsidRDefault="00FE00C5" w:rsidP="00FE00C5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E00C5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in person at the following location. </w:t>
      </w:r>
    </w:p>
    <w:p w14:paraId="5FACAB13" w14:textId="77777777" w:rsidR="006A209F" w:rsidRPr="00FE00C5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5951916" w14:textId="45E95758" w:rsidR="00FE00C5" w:rsidRPr="00FE00C5" w:rsidRDefault="00CE5A12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5B41F9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1538C1" w:rsidRPr="005B41F9">
        <w:rPr>
          <w:rFonts w:ascii="Times New Roman" w:eastAsia="Times New Roman" w:hAnsi="Times New Roman" w:cs="Times New Roman"/>
          <w:color w:val="000000"/>
          <w:sz w:val="24"/>
          <w:szCs w:val="24"/>
        </w:rPr>
        <w:t>CDOT</w:t>
      </w:r>
      <w:r w:rsidRPr="005B41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Headquarters</w:t>
      </w:r>
      <w:r w:rsidR="009F7D37" w:rsidRPr="005B41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538C1" w:rsidRPr="005B41F9">
        <w:rPr>
          <w:rFonts w:ascii="Times New Roman" w:eastAsia="Times New Roman" w:hAnsi="Times New Roman" w:cs="Times New Roman"/>
          <w:color w:val="000000"/>
          <w:sz w:val="24"/>
          <w:szCs w:val="24"/>
        </w:rPr>
        <w:t>955 Park St.</w:t>
      </w:r>
      <w:r w:rsidR="009F7D37" w:rsidRPr="005B41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538C1" w:rsidRPr="005B41F9">
        <w:rPr>
          <w:rFonts w:ascii="Times New Roman" w:eastAsia="Times New Roman" w:hAnsi="Times New Roman" w:cs="Times New Roman"/>
          <w:color w:val="000000"/>
          <w:sz w:val="24"/>
          <w:szCs w:val="24"/>
        </w:rPr>
        <w:t>Columbia</w:t>
      </w:r>
      <w:r w:rsidR="009F7D37" w:rsidRPr="005B41F9">
        <w:rPr>
          <w:rFonts w:ascii="Times New Roman" w:eastAsia="Times New Roman" w:hAnsi="Times New Roman" w:cs="Times New Roman"/>
          <w:color w:val="000000"/>
          <w:sz w:val="24"/>
          <w:szCs w:val="24"/>
        </w:rPr>
        <w:t>, South Carolina 29</w:t>
      </w:r>
      <w:r w:rsidR="001538C1" w:rsidRPr="005B41F9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="00A15014" w:rsidRPr="005B41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Conference Room 211</w:t>
      </w:r>
    </w:p>
    <w:p w14:paraId="48C9FD98" w14:textId="39DF2DA5" w:rsidR="00FE00C5" w:rsidRPr="00FE00C5" w:rsidRDefault="009F7D37" w:rsidP="00FE00C5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FE00C5" w:rsidRPr="00FE00C5">
        <w:rPr>
          <w:rFonts w:ascii="Times New Roman" w:eastAsia="Times New Roman" w:hAnsi="Times New Roman" w:cs="Times New Roman"/>
          <w:sz w:val="24"/>
          <w:szCs w:val="24"/>
        </w:rPr>
        <w:t xml:space="preserve">Contact the Procurement Officer at </w:t>
      </w:r>
      <w:hyperlink r:id="rId6" w:history="1">
        <w:r w:rsidR="00AC17B9" w:rsidRPr="00EE0164">
          <w:rPr>
            <w:rStyle w:val="Hyperlink"/>
            <w:rFonts w:ascii="Times New Roman" w:hAnsi="Times New Roman" w:cs="Times New Roman"/>
            <w:sz w:val="24"/>
            <w:szCs w:val="24"/>
          </w:rPr>
          <w:t>jbaysden@mmo.sc.gov</w:t>
        </w:r>
      </w:hyperlink>
      <w:r w:rsidR="00FE00C5" w:rsidRPr="00FE00C5">
        <w:rPr>
          <w:rFonts w:ascii="Times New Roman" w:hAnsi="Times New Roman" w:cs="Times New Roman"/>
          <w:sz w:val="24"/>
          <w:szCs w:val="24"/>
        </w:rPr>
        <w:t xml:space="preserve"> </w:t>
      </w:r>
      <w:r w:rsidR="00FE00C5" w:rsidRPr="00FE00C5">
        <w:rPr>
          <w:rFonts w:ascii="Times New Roman" w:eastAsia="Times New Roman" w:hAnsi="Times New Roman" w:cs="Times New Roman"/>
          <w:sz w:val="24"/>
          <w:szCs w:val="24"/>
        </w:rPr>
        <w:t>if you wish to attend.</w:t>
      </w:r>
    </w:p>
    <w:p w14:paraId="081293E1" w14:textId="77777777" w:rsidR="00FE00C5" w:rsidRPr="00FE00C5" w:rsidRDefault="00FE00C5" w:rsidP="00FE00C5">
      <w:pPr>
        <w:spacing w:before="12" w:line="260" w:lineRule="exact"/>
        <w:rPr>
          <w:rFonts w:ascii="Times New Roman" w:hAnsi="Times New Roman" w:cs="Times New Roman"/>
          <w:sz w:val="24"/>
          <w:szCs w:val="24"/>
        </w:rPr>
      </w:pPr>
    </w:p>
    <w:p w14:paraId="4BBFC22E" w14:textId="77777777" w:rsidR="00FE00C5" w:rsidRPr="00FE00C5" w:rsidRDefault="00FE00C5" w:rsidP="00FE00C5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FE00C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E00C5"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 w:rsidRPr="00FE00C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E00C5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FE00C5">
        <w:rPr>
          <w:rFonts w:ascii="Times New Roman" w:eastAsia="Times New Roman" w:hAnsi="Times New Roman" w:cs="Times New Roman"/>
          <w:sz w:val="24"/>
          <w:szCs w:val="24"/>
        </w:rPr>
        <w:t>A: (Selection)</w:t>
      </w:r>
    </w:p>
    <w:p w14:paraId="16893555" w14:textId="77777777" w:rsidR="00FE00C5" w:rsidRDefault="00FE00C5" w:rsidP="00FE00C5">
      <w:pPr>
        <w:spacing w:before="14" w:line="260" w:lineRule="exact"/>
        <w:rPr>
          <w:sz w:val="26"/>
          <w:szCs w:val="26"/>
        </w:rPr>
      </w:pPr>
    </w:p>
    <w:p w14:paraId="28CFB075" w14:textId="77777777" w:rsidR="00FE00C5" w:rsidRDefault="00FE00C5" w:rsidP="00FE00C5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42B14348" w14:textId="77777777" w:rsidR="00FE00C5" w:rsidRDefault="00FE00C5" w:rsidP="00FE00C5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256F05A3" w14:textId="77777777" w:rsidR="00FE00C5" w:rsidRDefault="00FE00C5" w:rsidP="00FE00C5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2F3807F2" w14:textId="77777777" w:rsidR="00FE00C5" w:rsidRDefault="00FE00C5" w:rsidP="00FE00C5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13959E91" w14:textId="77777777" w:rsidR="00FE00C5" w:rsidRDefault="00FE00C5" w:rsidP="00FE00C5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scussion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Proposals</w:t>
      </w:r>
    </w:p>
    <w:p w14:paraId="6DF0D75F" w14:textId="77777777" w:rsidR="00FE00C5" w:rsidRDefault="00FE00C5" w:rsidP="00FE00C5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EVALUATION OF PROPOSALS</w:t>
      </w:r>
    </w:p>
    <w:p w14:paraId="4B834847" w14:textId="77777777" w:rsidR="00FE00C5" w:rsidRDefault="00FE00C5" w:rsidP="00FE00C5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Finalize Evaluations</w:t>
      </w:r>
    </w:p>
    <w:p w14:paraId="4A175574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7C36207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4389B4C7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14E90DE3" w14:textId="77777777" w:rsidR="006A209F" w:rsidRDefault="006A209F" w:rsidP="006A209F">
      <w:pPr>
        <w:spacing w:before="11" w:line="220" w:lineRule="exact"/>
      </w:pPr>
    </w:p>
    <w:p w14:paraId="4BC67DE7" w14:textId="0A1AC79D" w:rsidR="006A209F" w:rsidRDefault="00AC17B9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Jon Baysden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CA15C" w14:textId="77777777" w:rsidR="00F223E1" w:rsidRDefault="00F223E1" w:rsidP="00F408E5">
      <w:r>
        <w:separator/>
      </w:r>
    </w:p>
  </w:endnote>
  <w:endnote w:type="continuationSeparator" w:id="0">
    <w:p w14:paraId="43891233" w14:textId="77777777" w:rsidR="00F223E1" w:rsidRDefault="00F223E1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3C73E" w14:textId="77777777" w:rsidR="00F223E1" w:rsidRDefault="00F223E1" w:rsidP="00F408E5">
      <w:r>
        <w:separator/>
      </w:r>
    </w:p>
  </w:footnote>
  <w:footnote w:type="continuationSeparator" w:id="0">
    <w:p w14:paraId="35D21CAE" w14:textId="77777777" w:rsidR="00F223E1" w:rsidRDefault="00F223E1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5511EAF8" w:rsidR="00CC12CC" w:rsidRDefault="002F1D98">
    <w:pPr>
      <w:pStyle w:val="Header"/>
    </w:pPr>
    <w:r>
      <w:rPr>
        <w:noProof/>
      </w:rPr>
      <w:drawing>
        <wp:inline distT="0" distB="0" distL="0" distR="0" wp14:anchorId="2B701A17" wp14:editId="06A5B0B6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07DD7"/>
    <w:rsid w:val="000542AF"/>
    <w:rsid w:val="0006008D"/>
    <w:rsid w:val="000A12ED"/>
    <w:rsid w:val="000D08D7"/>
    <w:rsid w:val="000F44A4"/>
    <w:rsid w:val="00130ED1"/>
    <w:rsid w:val="001538C1"/>
    <w:rsid w:val="00241B61"/>
    <w:rsid w:val="00284996"/>
    <w:rsid w:val="002A4EE0"/>
    <w:rsid w:val="002B3AD7"/>
    <w:rsid w:val="002C25B5"/>
    <w:rsid w:val="002F1D98"/>
    <w:rsid w:val="00322104"/>
    <w:rsid w:val="00342F5F"/>
    <w:rsid w:val="00370EA9"/>
    <w:rsid w:val="003A08BF"/>
    <w:rsid w:val="004006E6"/>
    <w:rsid w:val="004A2340"/>
    <w:rsid w:val="004C04A4"/>
    <w:rsid w:val="004F3355"/>
    <w:rsid w:val="00513DB9"/>
    <w:rsid w:val="005951BF"/>
    <w:rsid w:val="005B41F9"/>
    <w:rsid w:val="005C3D76"/>
    <w:rsid w:val="005F270C"/>
    <w:rsid w:val="00606BDD"/>
    <w:rsid w:val="00615698"/>
    <w:rsid w:val="006A209F"/>
    <w:rsid w:val="008211CB"/>
    <w:rsid w:val="0086579A"/>
    <w:rsid w:val="008A6C58"/>
    <w:rsid w:val="008B0F31"/>
    <w:rsid w:val="008B3062"/>
    <w:rsid w:val="008C0221"/>
    <w:rsid w:val="008F2D54"/>
    <w:rsid w:val="0092485A"/>
    <w:rsid w:val="00951BD5"/>
    <w:rsid w:val="00961FC0"/>
    <w:rsid w:val="009B1FAF"/>
    <w:rsid w:val="009B2D4D"/>
    <w:rsid w:val="009F7D37"/>
    <w:rsid w:val="00A15014"/>
    <w:rsid w:val="00AA1A96"/>
    <w:rsid w:val="00AC17B9"/>
    <w:rsid w:val="00AE3482"/>
    <w:rsid w:val="00BA6868"/>
    <w:rsid w:val="00BB6D80"/>
    <w:rsid w:val="00BC62A8"/>
    <w:rsid w:val="00C13910"/>
    <w:rsid w:val="00C3036E"/>
    <w:rsid w:val="00C327FF"/>
    <w:rsid w:val="00C334A3"/>
    <w:rsid w:val="00C92102"/>
    <w:rsid w:val="00CA1211"/>
    <w:rsid w:val="00CC12CC"/>
    <w:rsid w:val="00CC6543"/>
    <w:rsid w:val="00CD76C0"/>
    <w:rsid w:val="00CE5A12"/>
    <w:rsid w:val="00CF4B53"/>
    <w:rsid w:val="00CF6064"/>
    <w:rsid w:val="00D109D1"/>
    <w:rsid w:val="00D22255"/>
    <w:rsid w:val="00D278ED"/>
    <w:rsid w:val="00D71AAD"/>
    <w:rsid w:val="00D84B89"/>
    <w:rsid w:val="00DD1660"/>
    <w:rsid w:val="00E54DB3"/>
    <w:rsid w:val="00E65091"/>
    <w:rsid w:val="00E868C3"/>
    <w:rsid w:val="00EB79F9"/>
    <w:rsid w:val="00ED5F33"/>
    <w:rsid w:val="00F223E1"/>
    <w:rsid w:val="00F408E5"/>
    <w:rsid w:val="00F575A6"/>
    <w:rsid w:val="00F707A4"/>
    <w:rsid w:val="00FE00C5"/>
    <w:rsid w:val="00FE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baysden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Baysden, Jonathan</cp:lastModifiedBy>
  <cp:revision>12</cp:revision>
  <cp:lastPrinted>2016-06-30T20:28:00Z</cp:lastPrinted>
  <dcterms:created xsi:type="dcterms:W3CDTF">2024-05-22T09:54:00Z</dcterms:created>
  <dcterms:modified xsi:type="dcterms:W3CDTF">2026-01-28T16:38:00Z</dcterms:modified>
</cp:coreProperties>
</file>