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89C1" w14:textId="77777777" w:rsidR="004A446D" w:rsidRDefault="004A446D" w:rsidP="00EC5F5E">
      <w:pPr>
        <w:rPr>
          <w:rFonts w:ascii="Times New Roman" w:hAnsi="Times New Roman" w:cs="Times New Roman"/>
          <w:b/>
          <w:sz w:val="27"/>
          <w:szCs w:val="27"/>
        </w:rPr>
      </w:pPr>
    </w:p>
    <w:p w14:paraId="09650BBF" w14:textId="77777777" w:rsidR="00EC5F5E" w:rsidRPr="00B80026" w:rsidRDefault="00EC5F5E" w:rsidP="00EC5F5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804D25" w14:textId="77777777" w:rsidR="00EC5F5E" w:rsidRPr="00B80026" w:rsidRDefault="00EC5F5E" w:rsidP="00EC5F5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91C451B" w14:textId="77777777" w:rsidR="00EC5F5E" w:rsidRPr="00B80026" w:rsidRDefault="00EC5F5E" w:rsidP="00EC5F5E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C93ED48" w14:textId="77777777" w:rsidR="00EC5F5E" w:rsidRPr="00B80026" w:rsidRDefault="00EC5F5E" w:rsidP="00EC5F5E">
      <w:pPr>
        <w:rPr>
          <w:rFonts w:ascii="Times New Roman" w:hAnsi="Times New Roman" w:cs="Times New Roman"/>
          <w:sz w:val="24"/>
          <w:szCs w:val="24"/>
        </w:rPr>
      </w:pPr>
    </w:p>
    <w:p w14:paraId="3202C025" w14:textId="4A31AA7A" w:rsidR="00EC5F5E" w:rsidRPr="00B80026" w:rsidRDefault="00EC5F5E" w:rsidP="00EC5F5E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  <w:r w:rsidR="00DE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– Scoring </w:t>
      </w:r>
    </w:p>
    <w:p w14:paraId="2E920EE1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A34882" w14:textId="2E48FF66" w:rsidR="00FD21E2" w:rsidRPr="008A527C" w:rsidRDefault="00FD21E2" w:rsidP="00FD21E2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Production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Advertising and Other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sz w:val="24"/>
          <w:szCs w:val="24"/>
          <w:u w:val="single"/>
        </w:rPr>
        <w:t>Marketing</w:t>
      </w:r>
      <w:r w:rsidRPr="00B40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40F2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Related Services</w:t>
      </w:r>
      <w:r w:rsidRPr="00B40F2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Lottery Commission</w:t>
      </w: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Pr="002E54FE">
        <w:rPr>
          <w:rFonts w:ascii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29493</w:t>
      </w:r>
    </w:p>
    <w:p w14:paraId="38944D19" w14:textId="35214CBD" w:rsidR="00EC5F5E" w:rsidRDefault="00EC5F5E" w:rsidP="00FD21E2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E8961" w14:textId="77777777" w:rsidR="00EC5F5E" w:rsidRPr="00B80026" w:rsidRDefault="00EC5F5E" w:rsidP="00EC5F5E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1C92B26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D8933A2" w14:textId="23DB2ADF" w:rsidR="00EC5F5E" w:rsidRPr="00CF6064" w:rsidRDefault="00FD21E2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June </w:t>
      </w:r>
      <w:r w:rsidR="00FE6A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 w:rsidR="00FE6A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</w:t>
      </w:r>
      <w:r w:rsidR="00EC5F5E" w:rsidRPr="00FD21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738EBE17" w14:textId="77777777" w:rsidR="00EC5F5E" w:rsidRPr="00B80026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61F7C4E" w14:textId="77777777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in person at the following location. </w:t>
      </w:r>
    </w:p>
    <w:p w14:paraId="40F0913B" w14:textId="77777777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800568E" w14:textId="3235F770" w:rsidR="00EC5F5E" w:rsidRPr="00FE00C5" w:rsidRDefault="00FD21E2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 Lottery Commission 1333 Main Street, 4</w:t>
      </w:r>
      <w:r w:rsidRPr="00FD21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 Columbia, SC 29201</w:t>
      </w:r>
    </w:p>
    <w:p w14:paraId="7005626B" w14:textId="4C6AD78D" w:rsidR="00EC5F5E" w:rsidRPr="00FE00C5" w:rsidRDefault="00EC5F5E" w:rsidP="00EC5F5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E00C5"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="00FD21E2" w:rsidRPr="000D037E">
          <w:rPr>
            <w:rStyle w:val="Hyperlink"/>
            <w:rFonts w:ascii="Times New Roman" w:hAnsi="Times New Roman" w:cs="Times New Roman"/>
            <w:sz w:val="24"/>
            <w:szCs w:val="24"/>
          </w:rPr>
          <w:t>asingh@mmo.sc.gov</w:t>
        </w:r>
      </w:hyperlink>
      <w:r w:rsidRPr="00FE00C5">
        <w:rPr>
          <w:rFonts w:ascii="Times New Roman" w:hAnsi="Times New Roman" w:cs="Times New Roman"/>
          <w:sz w:val="24"/>
          <w:szCs w:val="24"/>
        </w:rPr>
        <w:t xml:space="preserve"> 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199DA519" w14:textId="77777777" w:rsidR="00EC5F5E" w:rsidRPr="00FE00C5" w:rsidRDefault="00EC5F5E" w:rsidP="00EC5F5E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FD37E3B" w14:textId="77777777" w:rsidR="00EC5F5E" w:rsidRPr="00FE00C5" w:rsidRDefault="00EC5F5E" w:rsidP="00EC5F5E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E00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00C5"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00C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FE00C5"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7F9E8894" w14:textId="77777777" w:rsidR="00EC5F5E" w:rsidRDefault="00EC5F5E" w:rsidP="00EC5F5E">
      <w:pPr>
        <w:spacing w:before="14" w:line="260" w:lineRule="exact"/>
        <w:rPr>
          <w:sz w:val="26"/>
          <w:szCs w:val="26"/>
        </w:rPr>
      </w:pPr>
    </w:p>
    <w:p w14:paraId="7FEA8C39" w14:textId="77777777" w:rsidR="00EC5F5E" w:rsidRDefault="00EC5F5E" w:rsidP="00EC5F5E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4126DA7" w14:textId="77777777" w:rsidR="00EC5F5E" w:rsidRDefault="00EC5F5E" w:rsidP="00EC5F5E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2057EC1" w14:textId="77777777" w:rsidR="00EC5F5E" w:rsidRDefault="00EC5F5E" w:rsidP="00EC5F5E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DC78D9" w14:textId="77777777" w:rsidR="00EC5F5E" w:rsidRDefault="00EC5F5E" w:rsidP="00EC5F5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14E24B" w14:textId="77777777" w:rsidR="00EC5F5E" w:rsidRDefault="00EC5F5E" w:rsidP="00EC5F5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3C3A1955" w14:textId="77777777" w:rsidR="00EC5F5E" w:rsidRDefault="00EC5F5E" w:rsidP="00EC5F5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1BEAB3AA" w14:textId="77777777" w:rsidR="00EC5F5E" w:rsidRDefault="00EC5F5E" w:rsidP="00EC5F5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15FB4372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63573937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243AD3CA" w14:textId="77777777" w:rsidR="00EC5F5E" w:rsidRDefault="00EC5F5E" w:rsidP="00EC5F5E">
      <w:pPr>
        <w:spacing w:line="200" w:lineRule="exact"/>
        <w:rPr>
          <w:sz w:val="20"/>
          <w:szCs w:val="20"/>
        </w:rPr>
      </w:pPr>
    </w:p>
    <w:p w14:paraId="7FDBB9EE" w14:textId="77777777" w:rsidR="00EC5F5E" w:rsidRDefault="00EC5F5E" w:rsidP="00EC5F5E">
      <w:pPr>
        <w:spacing w:before="11" w:line="220" w:lineRule="exact"/>
      </w:pPr>
    </w:p>
    <w:p w14:paraId="2B78DF97" w14:textId="308CB162" w:rsidR="00EC5F5E" w:rsidRDefault="00FD21E2" w:rsidP="00EC5F5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Anastasia Singh</w:t>
      </w:r>
    </w:p>
    <w:p w14:paraId="6AFDF32C" w14:textId="54EE2917" w:rsidR="004006E6" w:rsidRPr="004006E6" w:rsidRDefault="00EC5F5E" w:rsidP="00EC5F5E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1E38E5"/>
    <w:rsid w:val="001E6542"/>
    <w:rsid w:val="00241B61"/>
    <w:rsid w:val="00284996"/>
    <w:rsid w:val="002B6C6A"/>
    <w:rsid w:val="00370EA9"/>
    <w:rsid w:val="004006E6"/>
    <w:rsid w:val="004A446D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805A9"/>
    <w:rsid w:val="00882329"/>
    <w:rsid w:val="008A6C58"/>
    <w:rsid w:val="008B3062"/>
    <w:rsid w:val="008D4392"/>
    <w:rsid w:val="0092485A"/>
    <w:rsid w:val="009635A5"/>
    <w:rsid w:val="009B1FAF"/>
    <w:rsid w:val="00A40312"/>
    <w:rsid w:val="00AE3482"/>
    <w:rsid w:val="00B03FCA"/>
    <w:rsid w:val="00B51F11"/>
    <w:rsid w:val="00B92E9B"/>
    <w:rsid w:val="00BC62A8"/>
    <w:rsid w:val="00C13910"/>
    <w:rsid w:val="00C3036E"/>
    <w:rsid w:val="00C327FF"/>
    <w:rsid w:val="00C334A3"/>
    <w:rsid w:val="00C82EFA"/>
    <w:rsid w:val="00CA1211"/>
    <w:rsid w:val="00CC12CC"/>
    <w:rsid w:val="00CF072C"/>
    <w:rsid w:val="00D46BF3"/>
    <w:rsid w:val="00DD1660"/>
    <w:rsid w:val="00DE1420"/>
    <w:rsid w:val="00EB79F9"/>
    <w:rsid w:val="00EC5F5E"/>
    <w:rsid w:val="00F408E5"/>
    <w:rsid w:val="00F575A6"/>
    <w:rsid w:val="00FD21E2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ngh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820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Singh, Anastasia</cp:lastModifiedBy>
  <cp:revision>5</cp:revision>
  <cp:lastPrinted>2016-06-30T20:28:00Z</cp:lastPrinted>
  <dcterms:created xsi:type="dcterms:W3CDTF">2025-12-02T18:30:00Z</dcterms:created>
  <dcterms:modified xsi:type="dcterms:W3CDTF">2026-06-18T19:20:00Z</dcterms:modified>
</cp:coreProperties>
</file>