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4703463F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</w:t>
      </w:r>
      <w:r w:rsidRPr="00BE6396">
        <w:rPr>
          <w:rFonts w:eastAsia="Times New Roman" w:cstheme="minorHAnsi"/>
          <w:b/>
          <w:bCs/>
          <w:color w:val="000000"/>
          <w:sz w:val="24"/>
          <w:szCs w:val="24"/>
        </w:rPr>
        <w:t>the</w:t>
      </w:r>
      <w:r w:rsidR="00B40C0D" w:rsidRPr="00BE639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E6396" w:rsidRPr="00BE6396">
        <w:rPr>
          <w:rFonts w:eastAsia="Times New Roman" w:cstheme="minorHAnsi"/>
          <w:b/>
          <w:bCs/>
          <w:color w:val="000000"/>
          <w:sz w:val="24"/>
          <w:szCs w:val="24"/>
        </w:rPr>
        <w:t>Faculty Management/Reporting Software</w:t>
      </w:r>
      <w:r w:rsidR="00F56D5D" w:rsidRPr="00BE6396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B40C0D" w:rsidRPr="00BE6396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Pr="00BE6396">
        <w:rPr>
          <w:rFonts w:eastAsia="Times New Roman" w:cstheme="minorHAnsi"/>
          <w:b/>
          <w:bCs/>
          <w:color w:val="000000"/>
          <w:sz w:val="24"/>
          <w:szCs w:val="24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51F8B3E8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BE6396">
        <w:rPr>
          <w:rFonts w:eastAsia="Times New Roman" w:cstheme="minorHAnsi"/>
          <w:sz w:val="24"/>
          <w:szCs w:val="24"/>
        </w:rPr>
        <w:t xml:space="preserve"># </w:t>
      </w:r>
      <w:r w:rsidR="00BE6396" w:rsidRPr="00BE6396">
        <w:rPr>
          <w:rFonts w:eastAsia="Times New Roman" w:cstheme="minorHAnsi"/>
          <w:sz w:val="24"/>
          <w:szCs w:val="24"/>
        </w:rPr>
        <w:t>5400024961</w:t>
      </w:r>
    </w:p>
    <w:p w14:paraId="4F139A92" w14:textId="27551EF9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BE6396">
        <w:rPr>
          <w:rFonts w:eastAsia="Times New Roman" w:cstheme="minorHAnsi"/>
          <w:sz w:val="24"/>
          <w:szCs w:val="24"/>
        </w:rPr>
        <w:t xml:space="preserve"> </w:t>
      </w:r>
      <w:r w:rsidR="004C6285" w:rsidRPr="00BE6396">
        <w:rPr>
          <w:rFonts w:eastAsia="Times New Roman" w:cstheme="minorHAnsi"/>
          <w:sz w:val="24"/>
          <w:szCs w:val="24"/>
        </w:rPr>
        <w:t xml:space="preserve"> </w:t>
      </w:r>
      <w:r w:rsidR="00BE6396" w:rsidRPr="00BE6396">
        <w:rPr>
          <w:rFonts w:eastAsia="Times New Roman" w:cstheme="minorHAnsi"/>
          <w:sz w:val="24"/>
          <w:szCs w:val="24"/>
        </w:rPr>
        <w:t>Coastal Carolina University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4C6285" w:rsidRPr="002E74C8">
        <w:rPr>
          <w:rFonts w:eastAsia="Times New Roman" w:cstheme="minorHAnsi"/>
          <w:sz w:val="24"/>
          <w:szCs w:val="24"/>
        </w:rPr>
        <w:t xml:space="preserve">charging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6B4978D4" w:rsidR="00425B0D" w:rsidRPr="002E74C8" w:rsidRDefault="00BE6396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Wednesday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>,</w:t>
      </w:r>
      <w:r>
        <w:rPr>
          <w:rFonts w:eastAsia="Times New Roman" w:cstheme="minorHAnsi"/>
          <w:sz w:val="24"/>
          <w:szCs w:val="24"/>
          <w:u w:val="single"/>
        </w:rPr>
        <w:t xml:space="preserve"> June 14, 2023,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>
        <w:rPr>
          <w:rFonts w:eastAsia="Times New Roman" w:cstheme="minorHAnsi"/>
          <w:sz w:val="24"/>
          <w:szCs w:val="24"/>
          <w:u w:val="single"/>
        </w:rPr>
        <w:t>1:00 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4D0E108A" w:rsidR="00425B0D" w:rsidRPr="00BE6396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b/>
          <w:bCs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BE6396">
        <w:rPr>
          <w:rFonts w:eastAsia="Times New Roman" w:cstheme="minorHAnsi"/>
          <w:b/>
          <w:bCs/>
          <w:sz w:val="24"/>
          <w:szCs w:val="24"/>
          <w:u w:val="single"/>
        </w:rPr>
        <w:t>Virtually @</w:t>
      </w:r>
      <w:r w:rsidR="00BE6396" w:rsidRPr="00BE6396">
        <w:rPr>
          <w:rFonts w:eastAsia="Times New Roman" w:cstheme="minorHAnsi"/>
          <w:b/>
          <w:bCs/>
          <w:sz w:val="24"/>
          <w:szCs w:val="24"/>
          <w:u w:val="single"/>
        </w:rPr>
        <w:t xml:space="preserve"> TEAMS</w:t>
      </w:r>
    </w:p>
    <w:p w14:paraId="40940369" w14:textId="77777777" w:rsidR="00425B0D" w:rsidRPr="00BE6396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BE6396">
        <w:rPr>
          <w:rFonts w:eastAsia="Times New Roman" w:cstheme="minorHAnsi"/>
          <w:sz w:val="24"/>
          <w:szCs w:val="24"/>
        </w:rPr>
        <w:t>SFAA</w:t>
      </w:r>
    </w:p>
    <w:p w14:paraId="0953A98A" w14:textId="77777777" w:rsidR="00425B0D" w:rsidRPr="00BE6396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BE6396">
        <w:rPr>
          <w:rFonts w:eastAsia="Times New Roman" w:cstheme="minorHAnsi"/>
          <w:sz w:val="24"/>
          <w:szCs w:val="24"/>
        </w:rPr>
        <w:t>1201 Main Street Suite 600</w:t>
      </w:r>
    </w:p>
    <w:p w14:paraId="699BD72A" w14:textId="77777777" w:rsidR="00C27541" w:rsidRPr="00BE6396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BE6396">
        <w:rPr>
          <w:rFonts w:eastAsia="Times New Roman" w:cstheme="minorHAnsi"/>
          <w:sz w:val="24"/>
          <w:szCs w:val="24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5938EB0B" w:rsidR="00425B0D" w:rsidRPr="002E74C8" w:rsidRDefault="00BE6396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Contact the Procurement Officer </w:t>
      </w:r>
      <w:hyperlink r:id="rId7" w:history="1">
        <w:r w:rsidRPr="00871537">
          <w:rPr>
            <w:rStyle w:val="Hyperlink"/>
            <w:rFonts w:eastAsia="Times New Roman" w:cstheme="minorHAnsi"/>
            <w:sz w:val="24"/>
            <w:szCs w:val="24"/>
          </w:rPr>
          <w:t>grozes@mmo.sc.gov</w:t>
        </w:r>
      </w:hyperlink>
      <w:r>
        <w:rPr>
          <w:rFonts w:eastAsia="Times New Roman" w:cstheme="minorHAnsi"/>
          <w:sz w:val="24"/>
          <w:szCs w:val="24"/>
        </w:rPr>
        <w:t xml:space="preserve"> for login instructions. </w:t>
      </w: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213162DF" w:rsidR="00425B0D" w:rsidRPr="002E74C8" w:rsidRDefault="001B6C5F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2. Signing of required documents </w:t>
      </w:r>
      <w:r w:rsidR="00425B0D"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BE6396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zes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2023-06-12T13:11:00Z</dcterms:created>
  <dcterms:modified xsi:type="dcterms:W3CDTF">2023-06-12T13:11:00Z</dcterms:modified>
</cp:coreProperties>
</file>