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90CD" w14:textId="77777777" w:rsidR="003E3261" w:rsidRDefault="003E3261" w:rsidP="003E3261">
      <w:pPr>
        <w:jc w:val="center"/>
        <w:rPr>
          <w:b/>
          <w:bCs/>
          <w:sz w:val="28"/>
          <w:szCs w:val="28"/>
        </w:rPr>
      </w:pPr>
    </w:p>
    <w:p w14:paraId="7BB8E4B5" w14:textId="77777777" w:rsidR="003E3261" w:rsidRPr="00297990" w:rsidRDefault="003E3261" w:rsidP="003E3261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2AE498" w14:textId="77777777" w:rsidR="003E3261" w:rsidRDefault="003E3261" w:rsidP="003E32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C3C766" wp14:editId="46C5881E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C8156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2B908A57" w14:textId="77777777" w:rsidR="003E3261" w:rsidRPr="0097494E" w:rsidRDefault="003E3261" w:rsidP="003E3261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6317ED77" w14:textId="77777777" w:rsidR="003E3261" w:rsidRDefault="003E3261" w:rsidP="003E3261"/>
    <w:p w14:paraId="27FDE179" w14:textId="1394F80F" w:rsidR="003E3261" w:rsidRDefault="003E3261" w:rsidP="003E3261">
      <w:r w:rsidRPr="00297990">
        <w:rPr>
          <w:u w:val="single"/>
        </w:rPr>
        <w:t>Solicitation Number</w:t>
      </w:r>
      <w:r>
        <w:t>: 540002</w:t>
      </w:r>
      <w:r w:rsidR="006D58E6">
        <w:t>7744</w:t>
      </w:r>
    </w:p>
    <w:p w14:paraId="51BFA05E" w14:textId="1349E45E" w:rsidR="003E3261" w:rsidRDefault="003E3261" w:rsidP="003E3261">
      <w:r w:rsidRPr="00297990">
        <w:rPr>
          <w:u w:val="single"/>
        </w:rPr>
        <w:t>Solicitation Description</w:t>
      </w:r>
      <w:r>
        <w:t xml:space="preserve">: </w:t>
      </w:r>
      <w:r w:rsidR="006D58E6">
        <w:t>SCDJJ Electronic Health Records</w:t>
      </w:r>
    </w:p>
    <w:p w14:paraId="3F7825F1" w14:textId="77777777" w:rsidR="003E3261" w:rsidRDefault="003E3261" w:rsidP="003E3261"/>
    <w:p w14:paraId="7F5468B0" w14:textId="080117E2" w:rsidR="003E3261" w:rsidRDefault="003E3261" w:rsidP="003E3261">
      <w:pPr>
        <w:jc w:val="both"/>
      </w:pPr>
      <w:r>
        <w:t xml:space="preserve">The charging meeting of the Request for Proposal Evaluation Committee for the above-referenced solicitation will be held </w:t>
      </w:r>
      <w:r w:rsidR="006D58E6">
        <w:rPr>
          <w:b/>
          <w:bCs/>
        </w:rPr>
        <w:t>Thursday, July 16</w:t>
      </w:r>
      <w:r w:rsidR="00677C21">
        <w:rPr>
          <w:b/>
          <w:bCs/>
        </w:rPr>
        <w:t xml:space="preserve">, </w:t>
      </w:r>
      <w:proofErr w:type="gramStart"/>
      <w:r w:rsidR="00677C21">
        <w:rPr>
          <w:b/>
          <w:bCs/>
        </w:rPr>
        <w:t>2026</w:t>
      </w:r>
      <w:proofErr w:type="gramEnd"/>
      <w:r w:rsidRPr="00677C21">
        <w:rPr>
          <w:b/>
          <w:bCs/>
        </w:rPr>
        <w:t xml:space="preserve"> at </w:t>
      </w:r>
      <w:r w:rsidR="00677C21" w:rsidRPr="00677C21">
        <w:rPr>
          <w:b/>
          <w:bCs/>
        </w:rPr>
        <w:t>10</w:t>
      </w:r>
      <w:r w:rsidR="00F44D63" w:rsidRPr="00677C21">
        <w:rPr>
          <w:b/>
          <w:bCs/>
        </w:rPr>
        <w:t xml:space="preserve">:00 </w:t>
      </w:r>
      <w:r w:rsidR="00677C21" w:rsidRPr="00677C21">
        <w:rPr>
          <w:b/>
          <w:bCs/>
        </w:rPr>
        <w:t>a</w:t>
      </w:r>
      <w:r w:rsidR="00F44D63" w:rsidRPr="00677C21">
        <w:rPr>
          <w:b/>
          <w:bCs/>
        </w:rPr>
        <w:t>m</w:t>
      </w:r>
      <w:r w:rsidRPr="00677C21">
        <w:rPr>
          <w:b/>
          <w:bCs/>
        </w:rPr>
        <w:t>.</w:t>
      </w:r>
    </w:p>
    <w:p w14:paraId="6441157B" w14:textId="77777777" w:rsidR="003E3261" w:rsidRDefault="003E3261" w:rsidP="003E3261">
      <w:pPr>
        <w:jc w:val="both"/>
      </w:pPr>
    </w:p>
    <w:p w14:paraId="4B1ED31D" w14:textId="0D7FC474" w:rsidR="003E3261" w:rsidRDefault="003E3261" w:rsidP="00F44D63">
      <w:pPr>
        <w:jc w:val="both"/>
      </w:pPr>
      <w:r>
        <w:t xml:space="preserve">This meeting will be held </w:t>
      </w:r>
      <w:r w:rsidR="00F44D63">
        <w:t xml:space="preserve">virtually. Please contact Kristen Rabon at </w:t>
      </w:r>
      <w:hyperlink r:id="rId7" w:history="1">
        <w:r w:rsidR="00F44D63" w:rsidRPr="00D368C3">
          <w:rPr>
            <w:rStyle w:val="Hyperlink"/>
          </w:rPr>
          <w:t>khrabon@mmo.sc.gov</w:t>
        </w:r>
      </w:hyperlink>
      <w:r w:rsidR="00F44D63">
        <w:t xml:space="preserve"> for access credentials.</w:t>
      </w:r>
    </w:p>
    <w:p w14:paraId="7895E2D0" w14:textId="77777777" w:rsidR="003E3261" w:rsidRDefault="003E3261" w:rsidP="003E3261"/>
    <w:p w14:paraId="292B3941" w14:textId="77777777" w:rsidR="003E3261" w:rsidRDefault="003E3261" w:rsidP="003E3261"/>
    <w:p w14:paraId="7A403778" w14:textId="77777777" w:rsidR="003E3261" w:rsidRDefault="003E3261" w:rsidP="003E3261">
      <w:r>
        <w:t>AGENDA</w:t>
      </w:r>
    </w:p>
    <w:p w14:paraId="0C9CF407" w14:textId="77777777" w:rsidR="003E3261" w:rsidRDefault="003E3261" w:rsidP="003E3261"/>
    <w:p w14:paraId="7C4A66B6" w14:textId="77777777" w:rsidR="003E3261" w:rsidRDefault="003E3261" w:rsidP="003E3261">
      <w:pPr>
        <w:spacing w:line="360" w:lineRule="auto"/>
      </w:pPr>
      <w:r>
        <w:tab/>
        <w:t>Regular Session</w:t>
      </w:r>
    </w:p>
    <w:p w14:paraId="4D5360D5" w14:textId="77777777" w:rsidR="003E3261" w:rsidRDefault="003E3261" w:rsidP="003E3261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12B6AA04" w14:textId="77777777" w:rsidR="003E3261" w:rsidRDefault="003E3261" w:rsidP="003E3261">
      <w:pPr>
        <w:pStyle w:val="ListParagraph"/>
        <w:numPr>
          <w:ilvl w:val="0"/>
          <w:numId w:val="1"/>
        </w:numPr>
        <w:spacing w:line="360" w:lineRule="auto"/>
      </w:pPr>
      <w:r>
        <w:t>Overview of process</w:t>
      </w:r>
    </w:p>
    <w:p w14:paraId="04A51EBE" w14:textId="77777777" w:rsidR="003E3261" w:rsidRDefault="003E3261" w:rsidP="003E3261">
      <w:pPr>
        <w:spacing w:line="360" w:lineRule="auto"/>
        <w:ind w:left="720"/>
      </w:pPr>
      <w:r>
        <w:t>Executive Session</w:t>
      </w:r>
    </w:p>
    <w:p w14:paraId="4D9916D8" w14:textId="77777777" w:rsidR="003E3261" w:rsidRDefault="003E3261" w:rsidP="003E3261">
      <w:pPr>
        <w:pStyle w:val="ListParagraph"/>
        <w:numPr>
          <w:ilvl w:val="0"/>
          <w:numId w:val="1"/>
        </w:numPr>
        <w:spacing w:line="360" w:lineRule="auto"/>
      </w:pPr>
      <w:r>
        <w:t>Distribution of proposals</w:t>
      </w:r>
    </w:p>
    <w:p w14:paraId="050E42AD" w14:textId="77777777" w:rsidR="003E3261" w:rsidRDefault="003E3261" w:rsidP="003E3261">
      <w:pPr>
        <w:spacing w:line="360" w:lineRule="auto"/>
        <w:ind w:left="720"/>
      </w:pPr>
      <w:r>
        <w:t>Close Session</w:t>
      </w:r>
    </w:p>
    <w:p w14:paraId="0F209109" w14:textId="77777777" w:rsidR="003E3261" w:rsidRPr="004006E6" w:rsidRDefault="003E3261" w:rsidP="003E3261"/>
    <w:p w14:paraId="6F68C3DC" w14:textId="77777777" w:rsidR="003E3261" w:rsidRPr="004006E6" w:rsidRDefault="003E3261" w:rsidP="003E3261"/>
    <w:p w14:paraId="212EB49A" w14:textId="77777777" w:rsidR="003E3261" w:rsidRDefault="003E3261" w:rsidP="003E3261">
      <w:r>
        <w:rPr>
          <w:noProof/>
        </w:rPr>
        <w:drawing>
          <wp:inline distT="0" distB="0" distL="0" distR="0" wp14:anchorId="2303CE9A" wp14:editId="789502FE">
            <wp:extent cx="1180600" cy="419861"/>
            <wp:effectExtent l="0" t="0" r="635" b="0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33E28" w14:textId="77777777" w:rsidR="003E3261" w:rsidRDefault="003E3261" w:rsidP="003E3261">
      <w:r>
        <w:t>Kristen Rabon</w:t>
      </w:r>
    </w:p>
    <w:p w14:paraId="1E043F94" w14:textId="77777777" w:rsidR="003E3261" w:rsidRDefault="003E3261" w:rsidP="003E3261">
      <w:r>
        <w:t>Procurement Manager</w:t>
      </w:r>
    </w:p>
    <w:p w14:paraId="2407C957" w14:textId="77777777" w:rsidR="003E3261" w:rsidRPr="004006E6" w:rsidRDefault="003E3261" w:rsidP="003E3261">
      <w:pPr>
        <w:tabs>
          <w:tab w:val="left" w:pos="3255"/>
        </w:tabs>
      </w:pPr>
      <w:r>
        <w:tab/>
      </w:r>
    </w:p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1915" w14:textId="77777777" w:rsidR="00C85940" w:rsidRDefault="00C85940" w:rsidP="00F408E5">
      <w:r>
        <w:separator/>
      </w:r>
    </w:p>
  </w:endnote>
  <w:endnote w:type="continuationSeparator" w:id="0">
    <w:p w14:paraId="0B568439" w14:textId="77777777" w:rsidR="00C85940" w:rsidRDefault="00C8594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E41E" w14:textId="77777777" w:rsidR="00C85940" w:rsidRDefault="00C85940" w:rsidP="00F408E5">
      <w:r>
        <w:separator/>
      </w:r>
    </w:p>
  </w:footnote>
  <w:footnote w:type="continuationSeparator" w:id="0">
    <w:p w14:paraId="0D190FAB" w14:textId="77777777" w:rsidR="00C85940" w:rsidRDefault="00C8594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607202C6">
          <wp:extent cx="5942443" cy="1694178"/>
          <wp:effectExtent l="0" t="0" r="1270" b="1905"/>
          <wp:docPr id="2" name="Picture 2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6088"/>
    <w:multiLevelType w:val="hybridMultilevel"/>
    <w:tmpl w:val="66D46AC2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88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A1B16"/>
    <w:rsid w:val="001B6C37"/>
    <w:rsid w:val="00241B61"/>
    <w:rsid w:val="00284996"/>
    <w:rsid w:val="002B6C6A"/>
    <w:rsid w:val="00370EA9"/>
    <w:rsid w:val="003911CD"/>
    <w:rsid w:val="003E3261"/>
    <w:rsid w:val="004006E6"/>
    <w:rsid w:val="004B767A"/>
    <w:rsid w:val="004C04A4"/>
    <w:rsid w:val="004F0FEF"/>
    <w:rsid w:val="0052457C"/>
    <w:rsid w:val="005C3D76"/>
    <w:rsid w:val="005F270C"/>
    <w:rsid w:val="00606BDD"/>
    <w:rsid w:val="00615698"/>
    <w:rsid w:val="00621EAF"/>
    <w:rsid w:val="00677C21"/>
    <w:rsid w:val="006D58E6"/>
    <w:rsid w:val="007E6F84"/>
    <w:rsid w:val="008211CB"/>
    <w:rsid w:val="0086579A"/>
    <w:rsid w:val="008A6C58"/>
    <w:rsid w:val="008B3062"/>
    <w:rsid w:val="0092485A"/>
    <w:rsid w:val="009B1FAF"/>
    <w:rsid w:val="00A40312"/>
    <w:rsid w:val="00AB1AAD"/>
    <w:rsid w:val="00AE3482"/>
    <w:rsid w:val="00B03FCA"/>
    <w:rsid w:val="00B51F11"/>
    <w:rsid w:val="00B9761E"/>
    <w:rsid w:val="00BC62A8"/>
    <w:rsid w:val="00C13910"/>
    <w:rsid w:val="00C3036E"/>
    <w:rsid w:val="00C327FF"/>
    <w:rsid w:val="00C334A3"/>
    <w:rsid w:val="00C85940"/>
    <w:rsid w:val="00CA1211"/>
    <w:rsid w:val="00CC12CC"/>
    <w:rsid w:val="00D50B86"/>
    <w:rsid w:val="00DB0C04"/>
    <w:rsid w:val="00DD1660"/>
    <w:rsid w:val="00EB79F9"/>
    <w:rsid w:val="00F408E5"/>
    <w:rsid w:val="00F44D63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2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hrabon@mmo.s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4</cp:revision>
  <cp:lastPrinted>2016-06-30T20:28:00Z</cp:lastPrinted>
  <dcterms:created xsi:type="dcterms:W3CDTF">2026-07-14T13:49:00Z</dcterms:created>
  <dcterms:modified xsi:type="dcterms:W3CDTF">2026-07-14T14:05:00Z</dcterms:modified>
</cp:coreProperties>
</file>