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4E3B" w14:textId="77777777" w:rsidR="00297990" w:rsidRDefault="00297990" w:rsidP="00297990">
      <w:pPr>
        <w:jc w:val="center"/>
        <w:rPr>
          <w:b/>
          <w:bCs/>
          <w:sz w:val="28"/>
          <w:szCs w:val="28"/>
        </w:rPr>
      </w:pPr>
    </w:p>
    <w:p w14:paraId="31E2F5D6" w14:textId="60B0811D" w:rsidR="004006E6" w:rsidRPr="00297990" w:rsidRDefault="00297990" w:rsidP="00297990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0EE57D0A" w14:textId="41315C02" w:rsidR="00297990" w:rsidRDefault="00297990" w:rsidP="002979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5157A0" wp14:editId="274B33A3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4056E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6DB6AAAB" w14:textId="2D392F80" w:rsidR="00297990" w:rsidRPr="0097494E" w:rsidRDefault="00297990" w:rsidP="00297990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05E00E3B" w14:textId="59AC471F" w:rsidR="00297990" w:rsidRDefault="00297990"/>
    <w:p w14:paraId="1DBFDC52" w14:textId="6A35E184" w:rsidR="00297990" w:rsidRDefault="00297990">
      <w:r w:rsidRPr="00297990">
        <w:rPr>
          <w:u w:val="single"/>
        </w:rPr>
        <w:t>Solicitation Number</w:t>
      </w:r>
      <w:r>
        <w:t>:</w:t>
      </w:r>
      <w:r w:rsidR="0097494E">
        <w:t xml:space="preserve"> </w:t>
      </w:r>
      <w:r w:rsidR="00D676FF" w:rsidRPr="00D676FF">
        <w:t>5400029561</w:t>
      </w:r>
    </w:p>
    <w:p w14:paraId="36F5D348" w14:textId="690B1FDB" w:rsidR="00297990" w:rsidRDefault="00297990">
      <w:r w:rsidRPr="00297990">
        <w:rPr>
          <w:u w:val="single"/>
        </w:rPr>
        <w:t>Solicitation Description</w:t>
      </w:r>
      <w:r>
        <w:t>:</w:t>
      </w:r>
      <w:r w:rsidR="0097494E">
        <w:t xml:space="preserve"> </w:t>
      </w:r>
      <w:r w:rsidR="00CD0CB2" w:rsidRPr="00CD0CB2">
        <w:t>Customized VR Simulation Game</w:t>
      </w:r>
    </w:p>
    <w:p w14:paraId="050EAEBD" w14:textId="1F5228F5" w:rsidR="00297990" w:rsidRDefault="00297990"/>
    <w:p w14:paraId="2DF9FD7F" w14:textId="44F4B4EF" w:rsidR="00297990" w:rsidRDefault="00297990" w:rsidP="00463428">
      <w:pPr>
        <w:jc w:val="both"/>
      </w:pPr>
      <w:r w:rsidRPr="00355040">
        <w:t xml:space="preserve">The charging meeting of the Request for Proposal Evaluation Committee for the above-referenced solicitation will be held </w:t>
      </w:r>
      <w:r w:rsidR="00355040" w:rsidRPr="00355040">
        <w:rPr>
          <w:b/>
          <w:bCs/>
        </w:rPr>
        <w:t>Wednesday</w:t>
      </w:r>
      <w:r w:rsidR="007C5E9B" w:rsidRPr="00355040">
        <w:rPr>
          <w:b/>
          <w:bCs/>
        </w:rPr>
        <w:t xml:space="preserve">, </w:t>
      </w:r>
      <w:r w:rsidR="00355040" w:rsidRPr="00355040">
        <w:rPr>
          <w:b/>
          <w:bCs/>
        </w:rPr>
        <w:t>July</w:t>
      </w:r>
      <w:r w:rsidR="007C5E9B" w:rsidRPr="00355040">
        <w:rPr>
          <w:b/>
          <w:bCs/>
        </w:rPr>
        <w:t xml:space="preserve"> </w:t>
      </w:r>
      <w:r w:rsidR="00355040" w:rsidRPr="00355040">
        <w:rPr>
          <w:b/>
          <w:bCs/>
        </w:rPr>
        <w:t>1st</w:t>
      </w:r>
      <w:r w:rsidR="007C5E9B" w:rsidRPr="00355040">
        <w:rPr>
          <w:b/>
          <w:bCs/>
        </w:rPr>
        <w:t>,</w:t>
      </w:r>
      <w:r w:rsidR="00355040" w:rsidRPr="00355040">
        <w:rPr>
          <w:b/>
          <w:bCs/>
        </w:rPr>
        <w:t xml:space="preserve"> 2026</w:t>
      </w:r>
      <w:r w:rsidR="00124FE7" w:rsidRPr="00355040">
        <w:rPr>
          <w:b/>
          <w:bCs/>
        </w:rPr>
        <w:t>,</w:t>
      </w:r>
      <w:r w:rsidR="007C5E9B" w:rsidRPr="00355040">
        <w:rPr>
          <w:b/>
          <w:bCs/>
        </w:rPr>
        <w:t xml:space="preserve"> </w:t>
      </w:r>
      <w:proofErr w:type="gramStart"/>
      <w:r w:rsidR="007C5E9B" w:rsidRPr="00355040">
        <w:rPr>
          <w:b/>
          <w:bCs/>
        </w:rPr>
        <w:t xml:space="preserve">at </w:t>
      </w:r>
      <w:r w:rsidR="00562F19" w:rsidRPr="00355040">
        <w:rPr>
          <w:b/>
          <w:bCs/>
        </w:rPr>
        <w:t>time</w:t>
      </w:r>
      <w:proofErr w:type="gramEnd"/>
      <w:r w:rsidR="00355040" w:rsidRPr="00355040">
        <w:rPr>
          <w:b/>
          <w:bCs/>
        </w:rPr>
        <w:t xml:space="preserve"> 2</w:t>
      </w:r>
      <w:r w:rsidR="007C5E9B" w:rsidRPr="00355040">
        <w:rPr>
          <w:b/>
          <w:bCs/>
        </w:rPr>
        <w:t xml:space="preserve"> </w:t>
      </w:r>
      <w:r w:rsidR="00355040" w:rsidRPr="00355040">
        <w:rPr>
          <w:b/>
          <w:bCs/>
        </w:rPr>
        <w:t>P</w:t>
      </w:r>
      <w:r w:rsidR="007C5E9B" w:rsidRPr="00355040">
        <w:rPr>
          <w:b/>
          <w:bCs/>
        </w:rPr>
        <w:t>M</w:t>
      </w:r>
      <w:r w:rsidR="00736112" w:rsidRPr="00355040">
        <w:rPr>
          <w:b/>
          <w:bCs/>
        </w:rPr>
        <w:t xml:space="preserve"> ET</w:t>
      </w:r>
      <w:r w:rsidRPr="00355040">
        <w:t>.</w:t>
      </w:r>
    </w:p>
    <w:p w14:paraId="1C40AAB0" w14:textId="77E0D3E9" w:rsidR="00297990" w:rsidRDefault="00297990" w:rsidP="00463428">
      <w:pPr>
        <w:jc w:val="both"/>
      </w:pPr>
    </w:p>
    <w:p w14:paraId="072E97C5" w14:textId="7BCD4B71" w:rsidR="00297990" w:rsidRDefault="00297990" w:rsidP="00463428">
      <w:pPr>
        <w:jc w:val="both"/>
      </w:pPr>
      <w:r>
        <w:t xml:space="preserve">This meeting will be held via web conference. If you are interested in attending, email </w:t>
      </w:r>
      <w:hyperlink r:id="rId7" w:history="1">
        <w:r w:rsidR="00124FE7" w:rsidRPr="00FC1D18">
          <w:rPr>
            <w:rStyle w:val="Hyperlink"/>
          </w:rPr>
          <w:t>mbriseno@mmo.sc.gov</w:t>
        </w:r>
      </w:hyperlink>
      <w:r>
        <w:t xml:space="preserve"> for log-in credentials.</w:t>
      </w:r>
    </w:p>
    <w:p w14:paraId="5AE0CE2C" w14:textId="7D524652" w:rsidR="00297990" w:rsidRDefault="00297990"/>
    <w:p w14:paraId="5860BDE9" w14:textId="126272E2" w:rsidR="00297990" w:rsidRDefault="00297990"/>
    <w:p w14:paraId="65DDF668" w14:textId="7891C0B8" w:rsidR="00297990" w:rsidRDefault="00297990">
      <w:r>
        <w:t>AGENDA</w:t>
      </w:r>
    </w:p>
    <w:p w14:paraId="0A9B5659" w14:textId="044C3F6B" w:rsidR="00297990" w:rsidRDefault="00297990"/>
    <w:p w14:paraId="7C29B05A" w14:textId="02E11026" w:rsidR="00297990" w:rsidRDefault="00297990" w:rsidP="00297990">
      <w:pPr>
        <w:spacing w:line="360" w:lineRule="auto"/>
      </w:pPr>
      <w:r>
        <w:tab/>
        <w:t>Regular Session</w:t>
      </w:r>
    </w:p>
    <w:p w14:paraId="0F3542EC" w14:textId="7FD7FA62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1BAD839B" w14:textId="15A26C37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Overview of process</w:t>
      </w:r>
    </w:p>
    <w:p w14:paraId="131E2F55" w14:textId="4A2A42EB" w:rsidR="00297990" w:rsidRDefault="00297990" w:rsidP="00297990">
      <w:pPr>
        <w:spacing w:line="360" w:lineRule="auto"/>
        <w:ind w:left="720"/>
      </w:pPr>
      <w:r>
        <w:t>Executive Session</w:t>
      </w:r>
    </w:p>
    <w:p w14:paraId="52560B22" w14:textId="4EBD4AE6" w:rsidR="00297990" w:rsidRDefault="00297990" w:rsidP="00297990">
      <w:pPr>
        <w:pStyle w:val="ListParagraph"/>
        <w:numPr>
          <w:ilvl w:val="0"/>
          <w:numId w:val="1"/>
        </w:numPr>
        <w:spacing w:line="360" w:lineRule="auto"/>
      </w:pPr>
      <w:r>
        <w:t>Distribution of proposals</w:t>
      </w:r>
    </w:p>
    <w:p w14:paraId="4EEF3EA2" w14:textId="1635F96D" w:rsidR="00297990" w:rsidRDefault="00297990" w:rsidP="00297990">
      <w:pPr>
        <w:spacing w:line="360" w:lineRule="auto"/>
        <w:ind w:left="720"/>
      </w:pPr>
      <w:r>
        <w:t>Close Session</w:t>
      </w:r>
    </w:p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4BDB1DB5" w:rsidR="004006E6" w:rsidRDefault="004006E6" w:rsidP="004006E6"/>
    <w:p w14:paraId="44762D3A" w14:textId="639B3BDB" w:rsidR="00297990" w:rsidRDefault="00124FE7" w:rsidP="004006E6">
      <w:r>
        <w:t>Monica Briseno</w:t>
      </w:r>
    </w:p>
    <w:p w14:paraId="2CAF0A6B" w14:textId="0996AA62" w:rsidR="00297990" w:rsidRDefault="00297990" w:rsidP="004006E6">
      <w:r>
        <w:t>Procurement Manager</w:t>
      </w:r>
    </w:p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9C5D" w14:textId="77777777" w:rsidR="009253BE" w:rsidRDefault="009253BE" w:rsidP="00F408E5">
      <w:r>
        <w:separator/>
      </w:r>
    </w:p>
  </w:endnote>
  <w:endnote w:type="continuationSeparator" w:id="0">
    <w:p w14:paraId="1B48E422" w14:textId="77777777" w:rsidR="009253BE" w:rsidRDefault="009253BE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44C7" w14:textId="77777777" w:rsidR="003D0DDF" w:rsidRDefault="003D0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AF32" w14:textId="77777777" w:rsidR="003D0DDF" w:rsidRDefault="003D0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5F594CF8" w:rsidR="00284996" w:rsidRPr="00297233" w:rsidRDefault="003D0DDF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497F" w14:textId="77777777" w:rsidR="009253BE" w:rsidRDefault="009253BE" w:rsidP="00F408E5">
      <w:r>
        <w:separator/>
      </w:r>
    </w:p>
  </w:footnote>
  <w:footnote w:type="continuationSeparator" w:id="0">
    <w:p w14:paraId="2A8D3A9E" w14:textId="77777777" w:rsidR="009253BE" w:rsidRDefault="009253BE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79A6" w14:textId="77777777" w:rsidR="003D0DDF" w:rsidRDefault="003D0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76D7" w14:textId="77777777" w:rsidR="003D0DDF" w:rsidRDefault="003D0D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774E5FC">
          <wp:extent cx="5942447" cy="1694180"/>
          <wp:effectExtent l="0" t="0" r="127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96088"/>
    <w:multiLevelType w:val="hybridMultilevel"/>
    <w:tmpl w:val="66D46AC2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88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A7054"/>
    <w:rsid w:val="000D08D7"/>
    <w:rsid w:val="00124FE7"/>
    <w:rsid w:val="00221949"/>
    <w:rsid w:val="00241B61"/>
    <w:rsid w:val="00284996"/>
    <w:rsid w:val="00297990"/>
    <w:rsid w:val="00355040"/>
    <w:rsid w:val="00370EA9"/>
    <w:rsid w:val="00386D3A"/>
    <w:rsid w:val="00392605"/>
    <w:rsid w:val="003B746F"/>
    <w:rsid w:val="003C4A67"/>
    <w:rsid w:val="003D0DDF"/>
    <w:rsid w:val="004006E6"/>
    <w:rsid w:val="00423535"/>
    <w:rsid w:val="00463428"/>
    <w:rsid w:val="004A6C47"/>
    <w:rsid w:val="004C04A4"/>
    <w:rsid w:val="00562F19"/>
    <w:rsid w:val="005C3D76"/>
    <w:rsid w:val="005F270C"/>
    <w:rsid w:val="00606BDD"/>
    <w:rsid w:val="00615698"/>
    <w:rsid w:val="00736112"/>
    <w:rsid w:val="00767AD6"/>
    <w:rsid w:val="007C5E9B"/>
    <w:rsid w:val="008211CB"/>
    <w:rsid w:val="0084572C"/>
    <w:rsid w:val="0086579A"/>
    <w:rsid w:val="008A6C58"/>
    <w:rsid w:val="008B3062"/>
    <w:rsid w:val="0092485A"/>
    <w:rsid w:val="009253BE"/>
    <w:rsid w:val="0097494E"/>
    <w:rsid w:val="009B1FAF"/>
    <w:rsid w:val="00A10672"/>
    <w:rsid w:val="00A83901"/>
    <w:rsid w:val="00AE3482"/>
    <w:rsid w:val="00B03FCA"/>
    <w:rsid w:val="00B51F11"/>
    <w:rsid w:val="00B67BF8"/>
    <w:rsid w:val="00BC62A8"/>
    <w:rsid w:val="00C07413"/>
    <w:rsid w:val="00C13910"/>
    <w:rsid w:val="00C21834"/>
    <w:rsid w:val="00C3036E"/>
    <w:rsid w:val="00C327FF"/>
    <w:rsid w:val="00C334A3"/>
    <w:rsid w:val="00CA1211"/>
    <w:rsid w:val="00CC12CC"/>
    <w:rsid w:val="00CD0CB2"/>
    <w:rsid w:val="00D676FF"/>
    <w:rsid w:val="00DD1660"/>
    <w:rsid w:val="00EB79F9"/>
    <w:rsid w:val="00EC0120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9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7990"/>
    <w:pPr>
      <w:ind w:left="720"/>
      <w:contextualSpacing/>
    </w:pPr>
  </w:style>
  <w:style w:type="paragraph" w:customStyle="1" w:styleId="Default">
    <w:name w:val="Default"/>
    <w:rsid w:val="00562F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F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riseno@mmo.s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2016-06-30T20:28:00Z</cp:lastPrinted>
  <dcterms:created xsi:type="dcterms:W3CDTF">2026-07-01T13:59:00Z</dcterms:created>
  <dcterms:modified xsi:type="dcterms:W3CDTF">2026-07-01T13:59:00Z</dcterms:modified>
</cp:coreProperties>
</file>