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4CD95196" w14:textId="6AA1391B" w:rsidR="00D157B0" w:rsidRPr="00D157B0" w:rsidRDefault="005376F6" w:rsidP="00D157B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July 10</w:t>
      </w:r>
      <w:r w:rsidR="00ED2288">
        <w:rPr>
          <w:rFonts w:ascii="Times New Roman" w:hAnsi="Times New Roman" w:cs="Times New Roman"/>
          <w:b/>
          <w:sz w:val="20"/>
          <w:szCs w:val="20"/>
        </w:rPr>
        <w:t>, 2026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441CF600" w14:textId="69650B93" w:rsidR="00D71AAD" w:rsidRDefault="005376F6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Landscaping Services </w:t>
      </w:r>
      <w:r w:rsidR="00002149">
        <w:rPr>
          <w:rFonts w:ascii="Times New Roman" w:eastAsia="Times New Roman" w:hAnsi="Times New Roman" w:cs="Times New Roman"/>
          <w:sz w:val="24"/>
          <w:szCs w:val="24"/>
          <w:u w:val="single"/>
        </w:rPr>
        <w:t>-540002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9863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3795EBE2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="005376F6">
        <w:rPr>
          <w:rFonts w:ascii="Times New Roman" w:eastAsia="Times New Roman" w:hAnsi="Times New Roman" w:cs="Times New Roman"/>
          <w:sz w:val="24"/>
          <w:szCs w:val="24"/>
          <w:u w:val="single"/>
        </w:rPr>
        <w:t>RFP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268D67E9" w:rsidR="006A209F" w:rsidRPr="00CF6064" w:rsidRDefault="00FD2011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</w:t>
      </w:r>
      <w:r w:rsidR="005376F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ly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5376F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13</w:t>
      </w:r>
      <w:r w:rsidR="00ED22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2026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 w:rsidR="005376F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</w:t>
      </w:r>
      <w:r w:rsidR="000021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ED22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="00D947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ED22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="000021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ET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69BACC52" w:rsidR="00D71AAD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virtually. Contact the Procurement Officer at </w:t>
      </w:r>
      <w:hyperlink r:id="rId7" w:history="1">
        <w:r w:rsidR="00002149" w:rsidRPr="006B68D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bgreenway@mmo.sc.gov</w:t>
        </w:r>
      </w:hyperlink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 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7628D4E7" w14:textId="77777777" w:rsidR="006A209F" w:rsidRDefault="006A209F" w:rsidP="006A209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7C8773" w14:textId="77777777" w:rsidR="006A209F" w:rsidRDefault="006A209F" w:rsidP="006A209F">
      <w:pPr>
        <w:spacing w:before="14" w:line="260" w:lineRule="exact"/>
        <w:rPr>
          <w:sz w:val="26"/>
          <w:szCs w:val="26"/>
        </w:rPr>
      </w:pPr>
    </w:p>
    <w:p w14:paraId="1F64FF0D" w14:textId="77777777" w:rsidR="006A209F" w:rsidRDefault="006A209F" w:rsidP="006A209F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0995903" w14:textId="77777777" w:rsidR="006A209F" w:rsidRDefault="006A209F" w:rsidP="006A209F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15F87FEA" w14:textId="77777777" w:rsidR="006A209F" w:rsidRDefault="006A209F" w:rsidP="006A209F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94FF3D8" w14:textId="77777777" w:rsidR="006A209F" w:rsidRDefault="006A209F" w:rsidP="006A209F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B4AA7E3" w14:textId="77777777" w:rsidR="006A209F" w:rsidRDefault="006A209F" w:rsidP="006A209F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739F60A3" w:rsidR="006A209F" w:rsidRDefault="00002149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Brittany Greenway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4EE1D" w14:textId="77777777" w:rsidR="003407BF" w:rsidRDefault="003407BF" w:rsidP="00F408E5">
      <w:r>
        <w:separator/>
      </w:r>
    </w:p>
  </w:endnote>
  <w:endnote w:type="continuationSeparator" w:id="0">
    <w:p w14:paraId="2AFC566A" w14:textId="77777777" w:rsidR="003407BF" w:rsidRDefault="003407BF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6F2B2" w14:textId="77777777" w:rsidR="003407BF" w:rsidRDefault="003407BF" w:rsidP="00F408E5">
      <w:r>
        <w:separator/>
      </w:r>
    </w:p>
  </w:footnote>
  <w:footnote w:type="continuationSeparator" w:id="0">
    <w:p w14:paraId="4B4D3920" w14:textId="77777777" w:rsidR="003407BF" w:rsidRDefault="003407BF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366A02B4" w:rsidR="00CC12CC" w:rsidRDefault="00D94788">
    <w:pPr>
      <w:pStyle w:val="Header"/>
    </w:pPr>
    <w:r>
      <w:rPr>
        <w:noProof/>
      </w:rPr>
      <w:drawing>
        <wp:inline distT="0" distB="0" distL="0" distR="0" wp14:anchorId="2C6ECB3F" wp14:editId="31780635">
          <wp:extent cx="5942443" cy="1694178"/>
          <wp:effectExtent l="0" t="0" r="127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149"/>
    <w:rsid w:val="0000282E"/>
    <w:rsid w:val="000542AF"/>
    <w:rsid w:val="0006008D"/>
    <w:rsid w:val="000A12ED"/>
    <w:rsid w:val="000D08D7"/>
    <w:rsid w:val="000F44A4"/>
    <w:rsid w:val="00130ED1"/>
    <w:rsid w:val="0015564E"/>
    <w:rsid w:val="001714D3"/>
    <w:rsid w:val="00241B61"/>
    <w:rsid w:val="00284996"/>
    <w:rsid w:val="002C2FF1"/>
    <w:rsid w:val="00322104"/>
    <w:rsid w:val="003407BF"/>
    <w:rsid w:val="00344ABD"/>
    <w:rsid w:val="00370EA9"/>
    <w:rsid w:val="003B02FD"/>
    <w:rsid w:val="004006E6"/>
    <w:rsid w:val="00417AFC"/>
    <w:rsid w:val="004C04A4"/>
    <w:rsid w:val="004E10D6"/>
    <w:rsid w:val="00513DB9"/>
    <w:rsid w:val="005376F6"/>
    <w:rsid w:val="005B7F08"/>
    <w:rsid w:val="005C3D76"/>
    <w:rsid w:val="005F270C"/>
    <w:rsid w:val="005F7815"/>
    <w:rsid w:val="00606467"/>
    <w:rsid w:val="00606BDD"/>
    <w:rsid w:val="00615698"/>
    <w:rsid w:val="006A209F"/>
    <w:rsid w:val="006A43DF"/>
    <w:rsid w:val="006A607F"/>
    <w:rsid w:val="008211CB"/>
    <w:rsid w:val="0086579A"/>
    <w:rsid w:val="008A6C58"/>
    <w:rsid w:val="008B0F31"/>
    <w:rsid w:val="008B3062"/>
    <w:rsid w:val="008C0221"/>
    <w:rsid w:val="0092485A"/>
    <w:rsid w:val="00961FC0"/>
    <w:rsid w:val="009B1FAF"/>
    <w:rsid w:val="009C1C23"/>
    <w:rsid w:val="009D3570"/>
    <w:rsid w:val="00AA1A96"/>
    <w:rsid w:val="00AE3482"/>
    <w:rsid w:val="00BC62A8"/>
    <w:rsid w:val="00C13910"/>
    <w:rsid w:val="00C3036E"/>
    <w:rsid w:val="00C327FF"/>
    <w:rsid w:val="00C334A3"/>
    <w:rsid w:val="00CA1211"/>
    <w:rsid w:val="00CC12CC"/>
    <w:rsid w:val="00CF6064"/>
    <w:rsid w:val="00D109D1"/>
    <w:rsid w:val="00D157B0"/>
    <w:rsid w:val="00D278ED"/>
    <w:rsid w:val="00D71AAD"/>
    <w:rsid w:val="00D94788"/>
    <w:rsid w:val="00DD1660"/>
    <w:rsid w:val="00E02E66"/>
    <w:rsid w:val="00EB79F9"/>
    <w:rsid w:val="00ED2288"/>
    <w:rsid w:val="00EF3F74"/>
    <w:rsid w:val="00F408E5"/>
    <w:rsid w:val="00F5388E"/>
    <w:rsid w:val="00F575A6"/>
    <w:rsid w:val="00F707A4"/>
    <w:rsid w:val="00F7679B"/>
    <w:rsid w:val="00FD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greenway@mmo.sc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5434C-BC4F-4B4B-94BE-786E5B85A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Greenway, Brittany</cp:lastModifiedBy>
  <cp:revision>7</cp:revision>
  <cp:lastPrinted>2016-06-30T20:28:00Z</cp:lastPrinted>
  <dcterms:created xsi:type="dcterms:W3CDTF">2025-11-19T15:22:00Z</dcterms:created>
  <dcterms:modified xsi:type="dcterms:W3CDTF">2026-07-13T12:45:00Z</dcterms:modified>
</cp:coreProperties>
</file>