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13CCC6E6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="00A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Charging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of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14400672" w:rsidR="00D71AAD" w:rsidRDefault="00AF486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Master Servicer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8633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F58E0FD" w:rsidR="006A209F" w:rsidRPr="00CF6064" w:rsidRDefault="00AF486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26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9: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 (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61BB26D0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F486D" w:rsidRPr="00986D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bgreenway@mmo.sc.gov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3F401CD5" w:rsidR="006A209F" w:rsidRDefault="00AF486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Brittany Greenway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7D99" w14:textId="77777777" w:rsidR="00D77B8E" w:rsidRDefault="00D77B8E" w:rsidP="00F408E5">
      <w:r>
        <w:separator/>
      </w:r>
    </w:p>
  </w:endnote>
  <w:endnote w:type="continuationSeparator" w:id="0">
    <w:p w14:paraId="0DEF15A3" w14:textId="77777777" w:rsidR="00D77B8E" w:rsidRDefault="00D77B8E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9BD3" w14:textId="77777777" w:rsidR="00D77B8E" w:rsidRDefault="00D77B8E" w:rsidP="00F408E5">
      <w:r>
        <w:separator/>
      </w:r>
    </w:p>
  </w:footnote>
  <w:footnote w:type="continuationSeparator" w:id="0">
    <w:p w14:paraId="47BD0ADC" w14:textId="77777777" w:rsidR="00D77B8E" w:rsidRDefault="00D77B8E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322104"/>
    <w:rsid w:val="0034041B"/>
    <w:rsid w:val="00370EA9"/>
    <w:rsid w:val="004006E6"/>
    <w:rsid w:val="0048615F"/>
    <w:rsid w:val="004927CF"/>
    <w:rsid w:val="004C04A4"/>
    <w:rsid w:val="00513DB9"/>
    <w:rsid w:val="00586A2B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D1ED7"/>
    <w:rsid w:val="00AE3482"/>
    <w:rsid w:val="00AF486D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71AAD"/>
    <w:rsid w:val="00D77B8E"/>
    <w:rsid w:val="00D94788"/>
    <w:rsid w:val="00DD1660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reenway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2025-09-25T12:54:00Z</dcterms:created>
  <dcterms:modified xsi:type="dcterms:W3CDTF">2025-09-25T12:54:00Z</dcterms:modified>
</cp:coreProperties>
</file>