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13CCC6E6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Charging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30D88661" w:rsidR="00D71AAD" w:rsidRDefault="0081021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Residential Services for Intensive Level SMI Youth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634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60D04449" w:rsidR="006A209F" w:rsidRPr="00CF6064" w:rsidRDefault="00806CD7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December 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1BB26D0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7444" w14:textId="77777777" w:rsidR="00DA3F19" w:rsidRDefault="00DA3F19" w:rsidP="00F408E5">
      <w:r>
        <w:separator/>
      </w:r>
    </w:p>
  </w:endnote>
  <w:endnote w:type="continuationSeparator" w:id="0">
    <w:p w14:paraId="550AC7E1" w14:textId="77777777" w:rsidR="00DA3F19" w:rsidRDefault="00DA3F19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1598" w14:textId="77777777" w:rsidR="00DA3F19" w:rsidRDefault="00DA3F19" w:rsidP="00F408E5">
      <w:r>
        <w:separator/>
      </w:r>
    </w:p>
  </w:footnote>
  <w:footnote w:type="continuationSeparator" w:id="0">
    <w:p w14:paraId="41F96EBF" w14:textId="77777777" w:rsidR="00DA3F19" w:rsidRDefault="00DA3F19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519E"/>
    <w:rsid w:val="000D08D7"/>
    <w:rsid w:val="000E703E"/>
    <w:rsid w:val="000F44A4"/>
    <w:rsid w:val="00130ED1"/>
    <w:rsid w:val="00241B61"/>
    <w:rsid w:val="00284996"/>
    <w:rsid w:val="00322104"/>
    <w:rsid w:val="00370EA9"/>
    <w:rsid w:val="004006E6"/>
    <w:rsid w:val="0048615F"/>
    <w:rsid w:val="004C04A4"/>
    <w:rsid w:val="00513DB9"/>
    <w:rsid w:val="00586A2B"/>
    <w:rsid w:val="005C3D76"/>
    <w:rsid w:val="005F270C"/>
    <w:rsid w:val="00606BDD"/>
    <w:rsid w:val="00615698"/>
    <w:rsid w:val="006A209F"/>
    <w:rsid w:val="00785669"/>
    <w:rsid w:val="00802E72"/>
    <w:rsid w:val="00806CD7"/>
    <w:rsid w:val="00810219"/>
    <w:rsid w:val="008211CB"/>
    <w:rsid w:val="0086579A"/>
    <w:rsid w:val="008A2312"/>
    <w:rsid w:val="008A6C58"/>
    <w:rsid w:val="008B0F31"/>
    <w:rsid w:val="008B3062"/>
    <w:rsid w:val="008C0221"/>
    <w:rsid w:val="0092485A"/>
    <w:rsid w:val="00961FC0"/>
    <w:rsid w:val="009B1FAF"/>
    <w:rsid w:val="009B68F8"/>
    <w:rsid w:val="009E705F"/>
    <w:rsid w:val="00AA1A96"/>
    <w:rsid w:val="00AE3482"/>
    <w:rsid w:val="00AF486D"/>
    <w:rsid w:val="00B11773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77B8E"/>
    <w:rsid w:val="00D94788"/>
    <w:rsid w:val="00DA3F19"/>
    <w:rsid w:val="00DD1660"/>
    <w:rsid w:val="00EB79F9"/>
    <w:rsid w:val="00EF3F74"/>
    <w:rsid w:val="00F408E5"/>
    <w:rsid w:val="00F575A6"/>
    <w:rsid w:val="00F707A4"/>
    <w:rsid w:val="00F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5</cp:revision>
  <cp:lastPrinted>2016-06-30T20:28:00Z</cp:lastPrinted>
  <dcterms:created xsi:type="dcterms:W3CDTF">2025-09-25T12:20:00Z</dcterms:created>
  <dcterms:modified xsi:type="dcterms:W3CDTF">2025-12-12T13:10:00Z</dcterms:modified>
</cp:coreProperties>
</file>