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133E1476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31108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Billeting RFP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339C0FFA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# </w:t>
      </w:r>
      <w:r w:rsidR="00311084">
        <w:rPr>
          <w:rFonts w:eastAsia="Times New Roman" w:cstheme="minorHAnsi"/>
          <w:sz w:val="24"/>
          <w:szCs w:val="24"/>
          <w:u w:val="single"/>
        </w:rPr>
        <w:t>5400024964</w:t>
      </w:r>
    </w:p>
    <w:p w14:paraId="4F139A92" w14:textId="1655F420" w:rsidR="00425B0D" w:rsidRPr="002E74C8" w:rsidRDefault="00311084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Adjutant General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</w:t>
      </w:r>
      <w:r>
        <w:rPr>
          <w:rFonts w:eastAsia="Times New Roman" w:cstheme="minorHAnsi"/>
          <w:sz w:val="24"/>
          <w:szCs w:val="24"/>
        </w:rPr>
        <w:t>demo</w:t>
      </w:r>
      <w:r w:rsidR="004C6285" w:rsidRPr="002E74C8">
        <w:rPr>
          <w:rFonts w:eastAsia="Times New Roman" w:cstheme="minorHAnsi"/>
          <w:sz w:val="24"/>
          <w:szCs w:val="24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</w:rPr>
        <w:t xml:space="preserve">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61C185FC" w:rsidR="00425B0D" w:rsidRPr="002E74C8" w:rsidRDefault="00311084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Thursday 9:00 a.m.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17A77AB0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>Virtually @</w:t>
      </w:r>
      <w:r w:rsidR="00311084">
        <w:rPr>
          <w:rFonts w:eastAsia="Times New Roman" w:cstheme="minorHAnsi"/>
          <w:sz w:val="24"/>
          <w:szCs w:val="24"/>
          <w:u w:val="single"/>
        </w:rPr>
        <w:t xml:space="preserve"> TEAMS</w:t>
      </w:r>
    </w:p>
    <w:p w14:paraId="40940369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SFAA</w:t>
      </w:r>
    </w:p>
    <w:p w14:paraId="0953A98A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1201 Main Street Suite 600</w:t>
      </w:r>
    </w:p>
    <w:p w14:paraId="699BD72A" w14:textId="77777777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6EDAC41D" w14:textId="4183B4FD" w:rsidR="00425B0D" w:rsidRPr="002E74C8" w:rsidRDefault="00311084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ab/>
        <w:t>1.  Demonstration</w:t>
      </w: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5CA889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11084"/>
    <w:rsid w:val="00370EA9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C1976"/>
    <w:rsid w:val="007D20EF"/>
    <w:rsid w:val="008211CB"/>
    <w:rsid w:val="0086579A"/>
    <w:rsid w:val="008A6C58"/>
    <w:rsid w:val="008B3062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2023-07-20T12:53:00Z</dcterms:created>
  <dcterms:modified xsi:type="dcterms:W3CDTF">2023-07-20T12:53:00Z</dcterms:modified>
</cp:coreProperties>
</file>