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79A02A2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AA2667">
        <w:rPr>
          <w:b/>
          <w:bCs/>
        </w:rPr>
        <w:t>Thursday, February 5, 2026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AA2667">
        <w:rPr>
          <w:b/>
          <w:bCs/>
        </w:rPr>
        <w:t>11</w:t>
      </w:r>
      <w:r w:rsidR="00364AC5" w:rsidRPr="00E04271">
        <w:rPr>
          <w:b/>
          <w:bCs/>
        </w:rPr>
        <w:t>:00</w:t>
      </w:r>
      <w:r w:rsidR="00E77DE6" w:rsidRPr="00E04271">
        <w:rPr>
          <w:b/>
          <w:bCs/>
        </w:rPr>
        <w:t xml:space="preserve"> </w:t>
      </w:r>
      <w:r w:rsidR="00B172E0" w:rsidRPr="00E04271">
        <w:rPr>
          <w:b/>
          <w:bCs/>
        </w:rPr>
        <w:t>A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26059611" w14:textId="77777777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SCDMV C2-2 Conference </w:t>
      </w:r>
    </w:p>
    <w:p w14:paraId="6C0F96EA" w14:textId="37111955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10311 Wilson Boulevard, </w:t>
      </w:r>
    </w:p>
    <w:p w14:paraId="6DBFBEA1" w14:textId="7D5975F8" w:rsidR="00E77DE6" w:rsidRDefault="00E04271" w:rsidP="00E77DE6">
      <w:r w:rsidRPr="00E04271">
        <w:rPr>
          <w:rFonts w:ascii="Calibri" w:hAnsi="Calibri" w:cs="Calibri"/>
          <w:b/>
          <w:bCs/>
          <w:color w:val="000000"/>
        </w:rPr>
        <w:t>Blythewood, SC 29016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18165C76" w:rsidR="00E77DE6" w:rsidRDefault="00AA2667" w:rsidP="00E77DE6">
      <w:pPr>
        <w:pStyle w:val="ListParagraph"/>
        <w:numPr>
          <w:ilvl w:val="0"/>
          <w:numId w:val="1"/>
        </w:numPr>
        <w:spacing w:line="360" w:lineRule="auto"/>
      </w:pPr>
      <w:r>
        <w:t>D</w:t>
      </w:r>
      <w:r w:rsidR="00E77DE6">
        <w:t>iscussions</w:t>
      </w:r>
    </w:p>
    <w:p w14:paraId="1F8AE6F8" w14:textId="77777777" w:rsidR="00AA2667" w:rsidRDefault="00AA2667" w:rsidP="00AA2667">
      <w:pPr>
        <w:spacing w:line="360" w:lineRule="auto"/>
      </w:pPr>
      <w:r>
        <w:t>Regular Session</w:t>
      </w:r>
    </w:p>
    <w:p w14:paraId="2ECB83D9" w14:textId="1A4D4933" w:rsidR="00AA2667" w:rsidRDefault="00AA2667" w:rsidP="00AA2667">
      <w:pPr>
        <w:pStyle w:val="ListParagraph"/>
        <w:numPr>
          <w:ilvl w:val="0"/>
          <w:numId w:val="1"/>
        </w:numPr>
        <w:spacing w:line="360" w:lineRule="auto"/>
      </w:pPr>
      <w:r>
        <w:t xml:space="preserve">Scoring 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2C2281"/>
    <w:multiLevelType w:val="hybridMultilevel"/>
    <w:tmpl w:val="3ABE09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596088"/>
    <w:multiLevelType w:val="hybridMultilevel"/>
    <w:tmpl w:val="951020C8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3"/>
  </w:num>
  <w:num w:numId="2" w16cid:durableId="2051369340">
    <w:abstractNumId w:val="2"/>
  </w:num>
  <w:num w:numId="3" w16cid:durableId="719550796">
    <w:abstractNumId w:val="0"/>
  </w:num>
  <w:num w:numId="4" w16cid:durableId="1526943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E4ADB"/>
    <w:rsid w:val="002F5F96"/>
    <w:rsid w:val="00364AC5"/>
    <w:rsid w:val="00370EA9"/>
    <w:rsid w:val="004006E6"/>
    <w:rsid w:val="00404860"/>
    <w:rsid w:val="004374DA"/>
    <w:rsid w:val="004A19F6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667"/>
    <w:rsid w:val="00AA271E"/>
    <w:rsid w:val="00AE3482"/>
    <w:rsid w:val="00B03FCA"/>
    <w:rsid w:val="00B172E0"/>
    <w:rsid w:val="00B51F11"/>
    <w:rsid w:val="00BC62A8"/>
    <w:rsid w:val="00C007DB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37A87"/>
    <w:rsid w:val="00DD1660"/>
    <w:rsid w:val="00E04271"/>
    <w:rsid w:val="00E77DE6"/>
    <w:rsid w:val="00EB79F9"/>
    <w:rsid w:val="00F1054C"/>
    <w:rsid w:val="00F321ED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Williams, Faith M</cp:lastModifiedBy>
  <cp:revision>2</cp:revision>
  <cp:lastPrinted>2025-04-28T12:59:00Z</cp:lastPrinted>
  <dcterms:created xsi:type="dcterms:W3CDTF">2026-02-04T22:16:00Z</dcterms:created>
  <dcterms:modified xsi:type="dcterms:W3CDTF">2026-02-04T22:16:00Z</dcterms:modified>
</cp:coreProperties>
</file>