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60B58893" w:rsidR="00E75229" w:rsidRDefault="000F6A94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 and Business Summit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5A54A518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907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0F6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691CD7AA" w:rsidR="00E75229" w:rsidRDefault="005A245B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0F6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E15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F6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571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EC7F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1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="00BA0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0F6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161834AA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E434399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5ED174" w14:textId="010C8736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  <w:r w:rsidR="00EC7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p w14:paraId="2C57C221" w14:textId="77777777" w:rsidR="00E75229" w:rsidRDefault="00E75229"/>
    <w:p w14:paraId="19F22B67" w14:textId="7A77CAF5" w:rsidR="00D83CD9" w:rsidRDefault="00D83CD9"/>
    <w:sectPr w:rsidR="00D83CD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0F6A94"/>
    <w:rsid w:val="00241B61"/>
    <w:rsid w:val="00284996"/>
    <w:rsid w:val="00370EA9"/>
    <w:rsid w:val="003B61F8"/>
    <w:rsid w:val="003E1179"/>
    <w:rsid w:val="004006E6"/>
    <w:rsid w:val="0041209F"/>
    <w:rsid w:val="004C04A4"/>
    <w:rsid w:val="00571EC6"/>
    <w:rsid w:val="005A245B"/>
    <w:rsid w:val="005C3D76"/>
    <w:rsid w:val="005F270C"/>
    <w:rsid w:val="00606BDD"/>
    <w:rsid w:val="00615698"/>
    <w:rsid w:val="00746B31"/>
    <w:rsid w:val="008211CB"/>
    <w:rsid w:val="0086579A"/>
    <w:rsid w:val="00870446"/>
    <w:rsid w:val="008A6C58"/>
    <w:rsid w:val="008B3062"/>
    <w:rsid w:val="00907E48"/>
    <w:rsid w:val="0092485A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15045"/>
    <w:rsid w:val="00E75229"/>
    <w:rsid w:val="00EB79F9"/>
    <w:rsid w:val="00EC7F10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3</cp:revision>
  <cp:lastPrinted>2022-06-09T15:49:00Z</cp:lastPrinted>
  <dcterms:created xsi:type="dcterms:W3CDTF">2024-05-17T15:58:00Z</dcterms:created>
  <dcterms:modified xsi:type="dcterms:W3CDTF">2024-05-21T20:37:00Z</dcterms:modified>
</cp:coreProperties>
</file>